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2ed1" w14:textId="2302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и сельских округов Сырдарьинского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2023 года № 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самоуравлении в Республике Казахстан",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Теренозек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13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1676011,1 тысяч тенге, в том числе:</w:t>
      </w:r>
    </w:p>
    <w:bookmarkEnd w:id="2"/>
    <w:bookmarkStart w:name="z13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96063,8 тысяч тенге;</w:t>
      </w:r>
    </w:p>
    <w:bookmarkEnd w:id="3"/>
    <w:bookmarkStart w:name="z13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4637,2 тысяч тенге;</w:t>
      </w:r>
    </w:p>
    <w:bookmarkEnd w:id="4"/>
    <w:bookmarkStart w:name="z13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182 тысяч тенге;</w:t>
      </w:r>
    </w:p>
    <w:bookmarkEnd w:id="5"/>
    <w:bookmarkStart w:name="z13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1575128,1 тысяч тенге;</w:t>
      </w:r>
    </w:p>
    <w:bookmarkEnd w:id="6"/>
    <w:bookmarkStart w:name="z13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1696476,5 тысяч тенге;</w:t>
      </w:r>
    </w:p>
    <w:bookmarkEnd w:id="7"/>
    <w:bookmarkStart w:name="z13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3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3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3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3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3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3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- 20465,4 тысяч тенге;</w:t>
      </w:r>
    </w:p>
    <w:bookmarkEnd w:id="14"/>
    <w:bookmarkStart w:name="z13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20465,4 тысяч тенге;</w:t>
      </w:r>
    </w:p>
    <w:bookmarkEnd w:id="15"/>
    <w:bookmarkStart w:name="z13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13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"/>
    <w:bookmarkStart w:name="z13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20465,4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Айдарлы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bookmarkStart w:name="z11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114976,2 тысяч тенге, в том числе:</w:t>
      </w:r>
    </w:p>
    <w:bookmarkEnd w:id="20"/>
    <w:bookmarkStart w:name="z11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9333,2 тысяч тенге;</w:t>
      </w:r>
    </w:p>
    <w:bookmarkEnd w:id="21"/>
    <w:bookmarkStart w:name="z11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573 тысяч тенге;</w:t>
      </w:r>
    </w:p>
    <w:bookmarkEnd w:id="22"/>
    <w:bookmarkStart w:name="z11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105070 тысяч тенге;</w:t>
      </w:r>
    </w:p>
    <w:bookmarkEnd w:id="23"/>
    <w:bookmarkStart w:name="z11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115267,1 тысяч тенге;</w:t>
      </w:r>
    </w:p>
    <w:bookmarkEnd w:id="24"/>
    <w:bookmarkStart w:name="z11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25"/>
    <w:bookmarkStart w:name="z11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6"/>
    <w:bookmarkStart w:name="z11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7"/>
    <w:bookmarkStart w:name="z11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8"/>
    <w:bookmarkStart w:name="z11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9"/>
    <w:bookmarkStart w:name="z11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0"/>
    <w:bookmarkStart w:name="z11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- 290,9 тысяч тенге;</w:t>
      </w:r>
    </w:p>
    <w:bookmarkEnd w:id="31"/>
    <w:bookmarkStart w:name="z11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290,9 тысяч тенге;</w:t>
      </w:r>
    </w:p>
    <w:bookmarkEnd w:id="32"/>
    <w:bookmarkStart w:name="z11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3"/>
    <w:bookmarkStart w:name="z11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4"/>
    <w:bookmarkStart w:name="z11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290,9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Сырдарьинского районного маслихата Кызылординской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Акжарма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6"/>
    <w:bookmarkStart w:name="z12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179817,2 тысяч тенге, в том числе:</w:t>
      </w:r>
    </w:p>
    <w:bookmarkEnd w:id="37"/>
    <w:bookmarkStart w:name="z12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19971 тысяч тенге;</w:t>
      </w:r>
    </w:p>
    <w:bookmarkEnd w:id="38"/>
    <w:bookmarkStart w:name="z12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bookmarkEnd w:id="39"/>
    <w:bookmarkStart w:name="z12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159576,2 тысяч тенге;</w:t>
      </w:r>
    </w:p>
    <w:bookmarkEnd w:id="40"/>
    <w:bookmarkStart w:name="z12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180215,6 тысяч тенге;</w:t>
      </w:r>
    </w:p>
    <w:bookmarkEnd w:id="41"/>
    <w:bookmarkStart w:name="z12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42"/>
    <w:bookmarkStart w:name="z12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3"/>
    <w:bookmarkStart w:name="z12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4"/>
    <w:bookmarkStart w:name="z12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45"/>
    <w:bookmarkStart w:name="z12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6"/>
    <w:bookmarkStart w:name="z12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7"/>
    <w:bookmarkStart w:name="z12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- 398,4 тысяч тенге;</w:t>
      </w:r>
    </w:p>
    <w:bookmarkEnd w:id="48"/>
    <w:bookmarkStart w:name="z12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398,4 тысяч тенге;</w:t>
      </w:r>
    </w:p>
    <w:bookmarkEnd w:id="49"/>
    <w:bookmarkStart w:name="z13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50"/>
    <w:bookmarkStart w:name="z13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51"/>
    <w:bookmarkStart w:name="z13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398,4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Сырдарьинского районного маслихата Кызылординской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Амангельды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3"/>
    <w:bookmarkStart w:name="z9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150622,7 тысяч тенге, в том числе:</w:t>
      </w:r>
    </w:p>
    <w:bookmarkEnd w:id="54"/>
    <w:bookmarkStart w:name="z9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9649,5 тысяч тенге;</w:t>
      </w:r>
    </w:p>
    <w:bookmarkEnd w:id="55"/>
    <w:bookmarkStart w:name="z9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952,8 тысяч тенге;</w:t>
      </w:r>
    </w:p>
    <w:bookmarkEnd w:id="56"/>
    <w:bookmarkStart w:name="z9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140020,4 тысяч тенге;</w:t>
      </w:r>
    </w:p>
    <w:bookmarkEnd w:id="57"/>
    <w:bookmarkStart w:name="z9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150788 тысяч тенге;</w:t>
      </w:r>
    </w:p>
    <w:bookmarkEnd w:id="58"/>
    <w:bookmarkStart w:name="z9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59"/>
    <w:bookmarkStart w:name="z9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0"/>
    <w:bookmarkStart w:name="z9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1"/>
    <w:bookmarkStart w:name="z9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62"/>
    <w:bookmarkStart w:name="z9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3"/>
    <w:bookmarkStart w:name="z9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4"/>
    <w:bookmarkStart w:name="z9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- 165,3 тысяч тенге;</w:t>
      </w:r>
    </w:p>
    <w:bookmarkEnd w:id="65"/>
    <w:bookmarkStart w:name="z9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165,3 тысяч тенге;</w:t>
      </w:r>
    </w:p>
    <w:bookmarkEnd w:id="66"/>
    <w:bookmarkStart w:name="z9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7"/>
    <w:bookmarkStart w:name="z9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8"/>
    <w:bookmarkStart w:name="z9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165,3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Сырдарьинского районного маслихата Кызылординской области от 21.10.2024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Аскара Токмаганбетова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0"/>
    <w:bookmarkStart w:name="z11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106058,2 тысяч тенге, в том числе:</w:t>
      </w:r>
    </w:p>
    <w:bookmarkEnd w:id="71"/>
    <w:bookmarkStart w:name="z11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5690,2 тысяч тенге;</w:t>
      </w:r>
    </w:p>
    <w:bookmarkEnd w:id="72"/>
    <w:bookmarkStart w:name="z11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583,5 тысяч тенге;</w:t>
      </w:r>
    </w:p>
    <w:bookmarkEnd w:id="73"/>
    <w:bookmarkStart w:name="z11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496,8 тысяч тенге;</w:t>
      </w:r>
    </w:p>
    <w:bookmarkEnd w:id="74"/>
    <w:bookmarkStart w:name="z11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99287,7 тысяч тенге;</w:t>
      </w:r>
    </w:p>
    <w:bookmarkEnd w:id="75"/>
    <w:bookmarkStart w:name="z11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106353,9 тысяч тенге;</w:t>
      </w:r>
    </w:p>
    <w:bookmarkEnd w:id="76"/>
    <w:bookmarkStart w:name="z11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7"/>
    <w:bookmarkStart w:name="z11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8"/>
    <w:bookmarkStart w:name="z11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9"/>
    <w:bookmarkStart w:name="z11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80"/>
    <w:bookmarkStart w:name="z11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1"/>
    <w:bookmarkStart w:name="z11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82"/>
    <w:bookmarkStart w:name="z11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- 295,7 тысяч тенге;</w:t>
      </w:r>
    </w:p>
    <w:bookmarkEnd w:id="83"/>
    <w:bookmarkStart w:name="z11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295,7 тысяч тенге;</w:t>
      </w:r>
    </w:p>
    <w:bookmarkEnd w:id="84"/>
    <w:bookmarkStart w:name="z11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85"/>
    <w:bookmarkStart w:name="z11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6"/>
    <w:bookmarkStart w:name="z11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295,7 тысяч тенге.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Сырдарьинского районного маслихата Кызылординской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Бесарык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8"/>
    <w:bookmarkStart w:name="z11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564375 тысяч тенге, в том числе:</w:t>
      </w:r>
    </w:p>
    <w:bookmarkEnd w:id="89"/>
    <w:bookmarkStart w:name="z11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16551 тысяч тенге;</w:t>
      </w:r>
    </w:p>
    <w:bookmarkEnd w:id="90"/>
    <w:bookmarkStart w:name="z11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554,6 тысяч тенге;</w:t>
      </w:r>
    </w:p>
    <w:bookmarkEnd w:id="91"/>
    <w:bookmarkStart w:name="z11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532 тысяч тенге;</w:t>
      </w:r>
    </w:p>
    <w:bookmarkEnd w:id="92"/>
    <w:bookmarkStart w:name="z11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546737,4 тысяч тенге;</w:t>
      </w:r>
    </w:p>
    <w:bookmarkEnd w:id="93"/>
    <w:bookmarkStart w:name="z11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564789,2 тысяч тенге;</w:t>
      </w:r>
    </w:p>
    <w:bookmarkEnd w:id="94"/>
    <w:bookmarkStart w:name="z11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95"/>
    <w:bookmarkStart w:name="z11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6"/>
    <w:bookmarkStart w:name="z11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7"/>
    <w:bookmarkStart w:name="z11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8"/>
    <w:bookmarkStart w:name="z11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9"/>
    <w:bookmarkStart w:name="z11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0"/>
    <w:bookmarkStart w:name="z12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- 414,2 тысяч тенге;</w:t>
      </w:r>
    </w:p>
    <w:bookmarkEnd w:id="101"/>
    <w:bookmarkStart w:name="z12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414,2 тысяч тенге;</w:t>
      </w:r>
    </w:p>
    <w:bookmarkEnd w:id="102"/>
    <w:bookmarkStart w:name="z12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03"/>
    <w:bookmarkStart w:name="z12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04"/>
    <w:bookmarkStart w:name="z12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Сырдарьинского районного маслихата Кызылординской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Жетиколь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6"/>
    <w:bookmarkStart w:name="z13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87833,8 тысяч тенге, в том числе:</w:t>
      </w:r>
    </w:p>
    <w:bookmarkEnd w:id="107"/>
    <w:bookmarkStart w:name="z13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2392 тысяч тенге;</w:t>
      </w:r>
    </w:p>
    <w:bookmarkEnd w:id="108"/>
    <w:bookmarkStart w:name="z13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bookmarkEnd w:id="109"/>
    <w:bookmarkStart w:name="z13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85364,8 тысяч тенге;</w:t>
      </w:r>
    </w:p>
    <w:bookmarkEnd w:id="110"/>
    <w:bookmarkStart w:name="z13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87862 тысяч тенге;</w:t>
      </w:r>
    </w:p>
    <w:bookmarkEnd w:id="111"/>
    <w:bookmarkStart w:name="z13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12"/>
    <w:bookmarkStart w:name="z13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3"/>
    <w:bookmarkStart w:name="z13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4"/>
    <w:bookmarkStart w:name="z13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5"/>
    <w:bookmarkStart w:name="z13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6"/>
    <w:bookmarkStart w:name="z13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7"/>
    <w:bookmarkStart w:name="z13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- 28,2 тысяч тенге;</w:t>
      </w:r>
    </w:p>
    <w:bookmarkEnd w:id="118"/>
    <w:bookmarkStart w:name="z13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28,2 тысяч тенге;</w:t>
      </w:r>
    </w:p>
    <w:bookmarkEnd w:id="119"/>
    <w:bookmarkStart w:name="z13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20"/>
    <w:bookmarkStart w:name="z13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21"/>
    <w:bookmarkStart w:name="z13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28,2 тысяч тенге.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Сырдарьинского районного маслихата Кызылординской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Инкардария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3"/>
    <w:bookmarkStart w:name="z10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105663,2 тысяч тенге, в том числе:</w:t>
      </w:r>
    </w:p>
    <w:bookmarkEnd w:id="124"/>
    <w:bookmarkStart w:name="z10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2844 тысяч тенге;</w:t>
      </w:r>
    </w:p>
    <w:bookmarkEnd w:id="125"/>
    <w:bookmarkStart w:name="z10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126"/>
    <w:bookmarkStart w:name="z10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102419,2 тысяч тенге;</w:t>
      </w:r>
    </w:p>
    <w:bookmarkEnd w:id="127"/>
    <w:bookmarkStart w:name="z10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105971,6 тысяч тенге;</w:t>
      </w:r>
    </w:p>
    <w:bookmarkEnd w:id="128"/>
    <w:bookmarkStart w:name="z10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29"/>
    <w:bookmarkStart w:name="z10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30"/>
    <w:bookmarkStart w:name="z10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31"/>
    <w:bookmarkStart w:name="z10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32"/>
    <w:bookmarkStart w:name="z10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3"/>
    <w:bookmarkStart w:name="z10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4"/>
    <w:bookmarkStart w:name="z10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- 308,4 тысяч тенге;</w:t>
      </w:r>
    </w:p>
    <w:bookmarkEnd w:id="135"/>
    <w:bookmarkStart w:name="z10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308,4 тысяч тенге;</w:t>
      </w:r>
    </w:p>
    <w:bookmarkEnd w:id="136"/>
    <w:bookmarkStart w:name="z10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7"/>
    <w:bookmarkStart w:name="z10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38"/>
    <w:bookmarkStart w:name="z10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308,4 тысяч тенге.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Сырдарьинского районного маслихата Кызылординской области от 21.10.2024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Калжан ахун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0"/>
    <w:bookmarkStart w:name="z122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247656,7 тысяч тенге, в том числе:</w:t>
      </w:r>
    </w:p>
    <w:bookmarkEnd w:id="141"/>
    <w:bookmarkStart w:name="z122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2569 тысяч тенге;</w:t>
      </w:r>
    </w:p>
    <w:bookmarkEnd w:id="142"/>
    <w:bookmarkStart w:name="z122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702,5 тысяч тенге;</w:t>
      </w:r>
    </w:p>
    <w:bookmarkEnd w:id="143"/>
    <w:bookmarkStart w:name="z122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244385,2 тысяч тенге;</w:t>
      </w:r>
    </w:p>
    <w:bookmarkEnd w:id="144"/>
    <w:bookmarkStart w:name="z122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247955 тысяч тенге;</w:t>
      </w:r>
    </w:p>
    <w:bookmarkEnd w:id="145"/>
    <w:bookmarkStart w:name="z122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46"/>
    <w:bookmarkStart w:name="z122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47"/>
    <w:bookmarkStart w:name="z122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48"/>
    <w:bookmarkStart w:name="z122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49"/>
    <w:bookmarkStart w:name="z12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50"/>
    <w:bookmarkStart w:name="z123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1"/>
    <w:bookmarkStart w:name="z123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- 298,3 тысяч тенге;</w:t>
      </w:r>
    </w:p>
    <w:bookmarkEnd w:id="152"/>
    <w:bookmarkStart w:name="z123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298,3 тысяч тенге;</w:t>
      </w:r>
    </w:p>
    <w:bookmarkEnd w:id="153"/>
    <w:bookmarkStart w:name="z123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4"/>
    <w:bookmarkStart w:name="z123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55"/>
    <w:bookmarkStart w:name="z123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298,3 тысяч тенге.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Сырдарьинского районного маслихата Кызылординской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Когалыколь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7"/>
    <w:bookmarkStart w:name="z105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421657,8 тысяч тенге, в том числе:</w:t>
      </w:r>
    </w:p>
    <w:bookmarkEnd w:id="158"/>
    <w:bookmarkStart w:name="z105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12756,5 тысяч тенге;</w:t>
      </w:r>
    </w:p>
    <w:bookmarkEnd w:id="159"/>
    <w:bookmarkStart w:name="z105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461,6 тысяч тенге;</w:t>
      </w:r>
    </w:p>
    <w:bookmarkEnd w:id="160"/>
    <w:bookmarkStart w:name="z105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408439,7 тысяч тенге;</w:t>
      </w:r>
    </w:p>
    <w:bookmarkEnd w:id="161"/>
    <w:bookmarkStart w:name="z106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422243,8 тысяч тенге;</w:t>
      </w:r>
    </w:p>
    <w:bookmarkEnd w:id="162"/>
    <w:bookmarkStart w:name="z106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63"/>
    <w:bookmarkStart w:name="z106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64"/>
    <w:bookmarkStart w:name="z106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65"/>
    <w:bookmarkStart w:name="z106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66"/>
    <w:bookmarkStart w:name="z106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67"/>
    <w:bookmarkStart w:name="z106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68"/>
    <w:bookmarkStart w:name="z106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- 586 тысяч тенге;</w:t>
      </w:r>
    </w:p>
    <w:bookmarkEnd w:id="169"/>
    <w:bookmarkStart w:name="z106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 тысяч тенге;</w:t>
      </w:r>
    </w:p>
    <w:bookmarkEnd w:id="170"/>
    <w:bookmarkStart w:name="z106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1"/>
    <w:bookmarkStart w:name="z107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2"/>
    <w:bookmarkStart w:name="z107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 тысяч тенге.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Сырдарьинского районного маслихата Кызылординской области от 21.10.2024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Наги Ильясов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4"/>
    <w:bookmarkStart w:name="z131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170464 тысяч тенге, в том числе:</w:t>
      </w:r>
    </w:p>
    <w:bookmarkEnd w:id="175"/>
    <w:bookmarkStart w:name="z132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6186 тысяч тенге;</w:t>
      </w:r>
    </w:p>
    <w:bookmarkEnd w:id="176"/>
    <w:bookmarkStart w:name="z132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 тысяч тенге;</w:t>
      </w:r>
    </w:p>
    <w:bookmarkEnd w:id="177"/>
    <w:bookmarkStart w:name="z132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163718 тысяч тенге;</w:t>
      </w:r>
    </w:p>
    <w:bookmarkEnd w:id="178"/>
    <w:bookmarkStart w:name="z132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170841 тысяч тенге;</w:t>
      </w:r>
    </w:p>
    <w:bookmarkEnd w:id="179"/>
    <w:bookmarkStart w:name="z132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80"/>
    <w:bookmarkStart w:name="z132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81"/>
    <w:bookmarkStart w:name="z132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82"/>
    <w:bookmarkStart w:name="z132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83"/>
    <w:bookmarkStart w:name="z132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84"/>
    <w:bookmarkStart w:name="z132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85"/>
    <w:bookmarkStart w:name="z133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- 377 тысяч тенге;</w:t>
      </w:r>
    </w:p>
    <w:bookmarkEnd w:id="186"/>
    <w:bookmarkStart w:name="z133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 тысяч тенге;</w:t>
      </w:r>
    </w:p>
    <w:bookmarkEnd w:id="187"/>
    <w:bookmarkStart w:name="z133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88"/>
    <w:bookmarkStart w:name="z133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89"/>
    <w:bookmarkStart w:name="z133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377 тысяч тенге.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Сырдарьинского районного маслихата Кызылординской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Сакен Сейфуллина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1"/>
    <w:bookmarkStart w:name="z125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296664,7 тысяч тенге, в том числе:</w:t>
      </w:r>
    </w:p>
    <w:bookmarkEnd w:id="192"/>
    <w:bookmarkStart w:name="z125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8432,6 тысяч тенге;</w:t>
      </w:r>
    </w:p>
    <w:bookmarkEnd w:id="193"/>
    <w:bookmarkStart w:name="z125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574,6 тысяч тенге;</w:t>
      </w:r>
    </w:p>
    <w:bookmarkEnd w:id="194"/>
    <w:bookmarkStart w:name="z125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2376,3 тысяч тенге;</w:t>
      </w:r>
    </w:p>
    <w:bookmarkEnd w:id="195"/>
    <w:bookmarkStart w:name="z125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285281,2 тысяч тенге;</w:t>
      </w:r>
    </w:p>
    <w:bookmarkEnd w:id="196"/>
    <w:bookmarkStart w:name="z125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297117,6 тысяч тенге;</w:t>
      </w:r>
    </w:p>
    <w:bookmarkEnd w:id="197"/>
    <w:bookmarkStart w:name="z125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198"/>
    <w:bookmarkStart w:name="z126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99"/>
    <w:bookmarkStart w:name="z126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00"/>
    <w:bookmarkStart w:name="z126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01"/>
    <w:bookmarkStart w:name="z126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02"/>
    <w:bookmarkStart w:name="z126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03"/>
    <w:bookmarkStart w:name="z126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- 452,9 тысяч тенге;</w:t>
      </w:r>
    </w:p>
    <w:bookmarkEnd w:id="204"/>
    <w:bookmarkStart w:name="z12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452,9 тысяч тенге;</w:t>
      </w:r>
    </w:p>
    <w:bookmarkEnd w:id="205"/>
    <w:bookmarkStart w:name="z126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06"/>
    <w:bookmarkStart w:name="z12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07"/>
    <w:bookmarkStart w:name="z12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452,9 тысяч тенге.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Сырдарьинского районного маслихата Кызылординской области от 21.10.2024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Шаган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9"/>
    <w:bookmarkStart w:name="z110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188300,8 тысяч тенге, в том числе:</w:t>
      </w:r>
    </w:p>
    <w:bookmarkEnd w:id="210"/>
    <w:bookmarkStart w:name="z110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30332,5 тысяч тенге;</w:t>
      </w:r>
    </w:p>
    <w:bookmarkEnd w:id="211"/>
    <w:bookmarkStart w:name="z110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bookmarkEnd w:id="212"/>
    <w:bookmarkStart w:name="z110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611 тысяч тенге;</w:t>
      </w:r>
    </w:p>
    <w:bookmarkEnd w:id="213"/>
    <w:bookmarkStart w:name="z110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157230,3 тысяч тенге;</w:t>
      </w:r>
    </w:p>
    <w:bookmarkEnd w:id="214"/>
    <w:bookmarkStart w:name="z111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189030,6 тысяч тенге;</w:t>
      </w:r>
    </w:p>
    <w:bookmarkEnd w:id="215"/>
    <w:bookmarkStart w:name="z111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216"/>
    <w:bookmarkStart w:name="z111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17"/>
    <w:bookmarkStart w:name="z111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18"/>
    <w:bookmarkStart w:name="z111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19"/>
    <w:bookmarkStart w:name="z111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20"/>
    <w:bookmarkStart w:name="z111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21"/>
    <w:bookmarkStart w:name="z111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- 729,8 тысяч тенге;</w:t>
      </w:r>
    </w:p>
    <w:bookmarkEnd w:id="222"/>
    <w:bookmarkStart w:name="z111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729,8 тысяч тенге;</w:t>
      </w:r>
    </w:p>
    <w:bookmarkEnd w:id="223"/>
    <w:bookmarkStart w:name="z111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24"/>
    <w:bookmarkStart w:name="z112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25"/>
    <w:bookmarkStart w:name="z112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729,8 тысяч тенге.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Сырдарьинского районного маслихата Кызылординской области от 21.10.2024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Ширкейли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7"/>
    <w:bookmarkStart w:name="z112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146875 тысяч тенге, в том числе:</w:t>
      </w:r>
    </w:p>
    <w:bookmarkEnd w:id="228"/>
    <w:bookmarkStart w:name="z112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9632 тысяч тенге;</w:t>
      </w:r>
    </w:p>
    <w:bookmarkEnd w:id="229"/>
    <w:bookmarkStart w:name="z112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590 тысяч тенге;</w:t>
      </w:r>
    </w:p>
    <w:bookmarkEnd w:id="230"/>
    <w:bookmarkStart w:name="z112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136653 тысяч тенге;</w:t>
      </w:r>
    </w:p>
    <w:bookmarkEnd w:id="231"/>
    <w:bookmarkStart w:name="z112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147117,6 тысяч тенге;</w:t>
      </w:r>
    </w:p>
    <w:bookmarkEnd w:id="232"/>
    <w:bookmarkStart w:name="z112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233"/>
    <w:bookmarkStart w:name="z112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34"/>
    <w:bookmarkStart w:name="z112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35"/>
    <w:bookmarkStart w:name="z113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236"/>
    <w:bookmarkStart w:name="z113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37"/>
    <w:bookmarkStart w:name="z113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38"/>
    <w:bookmarkStart w:name="z113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- 242,6 тысяч тенге;</w:t>
      </w:r>
    </w:p>
    <w:bookmarkEnd w:id="239"/>
    <w:bookmarkStart w:name="z113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242,6 тысяч тенге;</w:t>
      </w:r>
    </w:p>
    <w:bookmarkEnd w:id="240"/>
    <w:bookmarkStart w:name="z113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41"/>
    <w:bookmarkStart w:name="z113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42"/>
    <w:bookmarkStart w:name="z113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242,6 тысяч тенге.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Сырдарьинского районного маслихата Кызылординской области от 21.10.2024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районном бюджете на 2024 – 2026 годы объемы субвенций, передаваемых из районного бюджета в бюджеты поселка и сельских округов в сумме 6875497 тысяч тенге, а именно:</w:t>
      </w:r>
    </w:p>
    <w:bookmarkEnd w:id="244"/>
    <w:bookmarkStart w:name="z24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2121221 тысяч тенге, в том числе:</w:t>
      </w:r>
    </w:p>
    <w:bookmarkEnd w:id="245"/>
    <w:bookmarkStart w:name="z24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741160 тысяч тенге;</w:t>
      </w:r>
    </w:p>
    <w:bookmarkEnd w:id="246"/>
    <w:bookmarkStart w:name="z24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101956 тысяч тенге;</w:t>
      </w:r>
    </w:p>
    <w:bookmarkEnd w:id="247"/>
    <w:bookmarkStart w:name="z24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107807 тысяч тенге;</w:t>
      </w:r>
    </w:p>
    <w:bookmarkEnd w:id="248"/>
    <w:bookmarkStart w:name="z24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129024 тысяч тенге;</w:t>
      </w:r>
    </w:p>
    <w:bookmarkEnd w:id="249"/>
    <w:bookmarkStart w:name="z24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94021 тысяч тенге;</w:t>
      </w:r>
    </w:p>
    <w:bookmarkEnd w:id="250"/>
    <w:bookmarkStart w:name="z24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104209 тысяч тенге;</w:t>
      </w:r>
    </w:p>
    <w:bookmarkEnd w:id="251"/>
    <w:bookmarkStart w:name="z25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80864 тысяч тенге;</w:t>
      </w:r>
    </w:p>
    <w:bookmarkEnd w:id="252"/>
    <w:bookmarkStart w:name="z25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89371 тысяч тенге;</w:t>
      </w:r>
    </w:p>
    <w:bookmarkEnd w:id="253"/>
    <w:bookmarkStart w:name="z25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85857 тысяч тенге;</w:t>
      </w:r>
    </w:p>
    <w:bookmarkEnd w:id="254"/>
    <w:bookmarkStart w:name="z25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107560 тысяч тенге;</w:t>
      </w:r>
    </w:p>
    <w:bookmarkEnd w:id="255"/>
    <w:bookmarkStart w:name="z25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126284 тысяч тенге;</w:t>
      </w:r>
    </w:p>
    <w:bookmarkEnd w:id="256"/>
    <w:bookmarkStart w:name="z25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91152 тысяч тенге;</w:t>
      </w:r>
    </w:p>
    <w:bookmarkEnd w:id="257"/>
    <w:bookmarkStart w:name="z25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134252 тысяч тенге;</w:t>
      </w:r>
    </w:p>
    <w:bookmarkEnd w:id="258"/>
    <w:bookmarkStart w:name="z25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127704 тысяч тенге;</w:t>
      </w:r>
    </w:p>
    <w:bookmarkEnd w:id="259"/>
    <w:bookmarkStart w:name="z25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2357133 тысяч тенге, в том числе:</w:t>
      </w:r>
    </w:p>
    <w:bookmarkEnd w:id="260"/>
    <w:bookmarkStart w:name="z25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805080 тысяч тенге;</w:t>
      </w:r>
    </w:p>
    <w:bookmarkEnd w:id="261"/>
    <w:bookmarkStart w:name="z26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117843 тысяч тенге;</w:t>
      </w:r>
    </w:p>
    <w:bookmarkEnd w:id="262"/>
    <w:bookmarkStart w:name="z26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118332 тысяч тенге;</w:t>
      </w:r>
    </w:p>
    <w:bookmarkEnd w:id="263"/>
    <w:bookmarkStart w:name="z26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146409 тысяч тенге;</w:t>
      </w:r>
    </w:p>
    <w:bookmarkEnd w:id="264"/>
    <w:bookmarkStart w:name="z26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106970 тысяч тенге;</w:t>
      </w:r>
    </w:p>
    <w:bookmarkEnd w:id="265"/>
    <w:bookmarkStart w:name="z26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107268 тысяч тенге;</w:t>
      </w:r>
    </w:p>
    <w:bookmarkEnd w:id="266"/>
    <w:bookmarkStart w:name="z26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93386 тысяч тенге;</w:t>
      </w:r>
    </w:p>
    <w:bookmarkEnd w:id="267"/>
    <w:bookmarkStart w:name="z26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102261 тысяч тенге;</w:t>
      </w:r>
    </w:p>
    <w:bookmarkEnd w:id="268"/>
    <w:bookmarkStart w:name="z26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98837 тысяч тенге;</w:t>
      </w:r>
    </w:p>
    <w:bookmarkEnd w:id="269"/>
    <w:bookmarkStart w:name="z26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120484 тысяч тенге;</w:t>
      </w:r>
    </w:p>
    <w:bookmarkEnd w:id="270"/>
    <w:bookmarkStart w:name="z26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140619 тысяч тенге;</w:t>
      </w:r>
    </w:p>
    <w:bookmarkEnd w:id="271"/>
    <w:bookmarkStart w:name="z27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103172 тысяч тенге;</w:t>
      </w:r>
    </w:p>
    <w:bookmarkEnd w:id="272"/>
    <w:bookmarkStart w:name="z27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150768 тысяч тенге;</w:t>
      </w:r>
    </w:p>
    <w:bookmarkEnd w:id="273"/>
    <w:bookmarkStart w:name="z27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145704 тысяч тенге;</w:t>
      </w:r>
    </w:p>
    <w:bookmarkEnd w:id="274"/>
    <w:bookmarkStart w:name="z27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2397143 тысяч тенге, в том числе:</w:t>
      </w:r>
    </w:p>
    <w:bookmarkEnd w:id="275"/>
    <w:bookmarkStart w:name="z27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821183 тысяч тенге;</w:t>
      </w:r>
    </w:p>
    <w:bookmarkEnd w:id="276"/>
    <w:bookmarkStart w:name="z27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120200 тысяч тенге;</w:t>
      </w:r>
    </w:p>
    <w:bookmarkEnd w:id="277"/>
    <w:bookmarkStart w:name="z27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127286 тысяч тенге;</w:t>
      </w:r>
    </w:p>
    <w:bookmarkEnd w:id="278"/>
    <w:bookmarkStart w:name="z27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149336 тысяч тенге;</w:t>
      </w:r>
    </w:p>
    <w:bookmarkEnd w:id="279"/>
    <w:bookmarkStart w:name="z27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109110 тысяч тенге;</w:t>
      </w:r>
    </w:p>
    <w:bookmarkEnd w:id="280"/>
    <w:bookmarkStart w:name="z27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109413 тысяч тенге;</w:t>
      </w:r>
    </w:p>
    <w:bookmarkEnd w:id="281"/>
    <w:bookmarkStart w:name="z28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95255 тысяч тенге;</w:t>
      </w:r>
    </w:p>
    <w:bookmarkEnd w:id="282"/>
    <w:bookmarkStart w:name="z28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104306 тысяч тенге;</w:t>
      </w:r>
    </w:p>
    <w:bookmarkEnd w:id="283"/>
    <w:bookmarkStart w:name="z28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100813 тысяч тенге;</w:t>
      </w:r>
    </w:p>
    <w:bookmarkEnd w:id="284"/>
    <w:bookmarkStart w:name="z28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117185 тысяч тенге;</w:t>
      </w:r>
    </w:p>
    <w:bookmarkEnd w:id="285"/>
    <w:bookmarkStart w:name="z28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143432 тысяч тенге;</w:t>
      </w:r>
    </w:p>
    <w:bookmarkEnd w:id="286"/>
    <w:bookmarkStart w:name="z28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105216 тысяч тенге;</w:t>
      </w:r>
    </w:p>
    <w:bookmarkEnd w:id="287"/>
    <w:bookmarkStart w:name="z28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153784 тысяч тенге;</w:t>
      </w:r>
    </w:p>
    <w:bookmarkEnd w:id="288"/>
    <w:bookmarkStart w:name="z28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140624 тысяч тенге.</w:t>
      </w:r>
    </w:p>
    <w:bookmarkEnd w:id="289"/>
    <w:bookmarkStart w:name="z28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Настоящее решение вводится в действие с 1 января 2024 года. 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30.12.2024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29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2025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0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2026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Сырдарьинского районного маслихата Кызылординской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0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2025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1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2026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Сырдарьинского районного маслихата Кызылординской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2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2025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2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2026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Сырдарьинского районного маслихата Кызылординской области от 21.10.2024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3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2025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3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2026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Сырдарьинского районного маслихата Кызылординской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4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2025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4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2026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0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2024 год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Сырдарьинского районного маслихата Кызылординской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5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2025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6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2026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Сырдарьинского районного маслихата Кызылординской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6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2025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7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2026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Сырдарьинского районного маслихата Кызылординской области от 21.10.2024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8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2025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85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2026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Сырдарьинского районного маслихата Кызылординской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9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2025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9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2026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Сырдарьинского районного маслихата Кызылординской области от 21.10.2024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40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2025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40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2026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3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2024 год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Сырдарьинского районного маслихата Кызылординской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41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2025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42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2026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Сырдарьинского районного маслихата Кызылординской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42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2025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43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2026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5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2024 год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Сырдарьинского районного маслихата Кызылординской области от 21.10.2024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44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2025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44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2026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Сырдарьинского районного маслихата Кызылординской области от 21.10.2024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45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2025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45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2026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