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ef4ef" w14:textId="eaef4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Сырдарьинского района от 26 сентября 2022 года № 274 "Об утверждении Методики оценки деятельности административных государственных служащих корпуса "Б", финансируемых из местного бюджета Сырдарьинского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Сырдарьинского районного акимата Кызылординской области от 26 апреля 2023 года № 140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акимат Сырдарьинского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Сырдарьинского района от 26 сентября 2022 года </w:t>
      </w:r>
      <w:r>
        <w:rPr>
          <w:rFonts w:ascii="Times New Roman"/>
          <w:b w:val="false"/>
          <w:i w:val="false"/>
          <w:color w:val="000000"/>
          <w:sz w:val="28"/>
        </w:rPr>
        <w:t>№ 274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Методики оценки деятельности административных государственных служащих корпуса Б", финансируемых из местного бюджета Сырдарьинского района "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 утвержденную указанным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>, "Методику оценки деятельности административных государственных служащих корпуса Б", финансируемых из местного бюджета Сырдарьинского района".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руководителя коммунального государственного учреждения "Аппарат акима Сырдарьинского района".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Сырдарьинского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Б.Сарменбаев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Сырдарьинского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апреля 2023 года № 140</w:t>
            </w:r>
          </w:p>
        </w:tc>
      </w:tr>
    </w:tbl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"Б", финансируемых из местного бюджета Сырдарьинского района</w:t>
      </w:r>
    </w:p>
    <w:bookmarkEnd w:id="5"/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 (далее – Закон) и определяет порядок оценки деятельности административных государственных служащих корпуса "Б".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используемые понятия в настоящей Методике: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– лицо, по отношению к которому непосредственный руководитель оцениваемого служащего находится в прямом подчинении;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–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структурного подразделения/государственного органа – административный государственный служащий корпуса "Б" категорий (руководители структурных подразделений), Е-1, Е-2, E-R-1;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– лицо, занимающее административную государственную должность корпуса "Б", за исключением руководителя структурного подразделения/государственного органа;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– руководитель структурного подразделения/государственного органа или служащий корпуса "Б";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– КЦИ) – показатели, устанавливаемые для руководителя структурного подразделения/ государственного органа и направленные на достижение документов системы государственного планирования, в том числе национальных проектов, соглашения служащего корпуса "А" либо направленные на повышение эффективности деятельности государственного органа;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– метод оценки, при котором оценка деятельности служащих корпуса "Б" определяется с учетом степени их соответствия параметрам оценки –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–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– период оценки результатов работы государственного служащего.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Оценка не проводится в случаях, если срок пребывания оцениваемого служащего на конкретной должности в оцениваемом периоде составляет менее трех месяцев.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 проводится в течение пяти рабочих дней после выхода на работу, оценка по методу ранжирования и/или 360 проводится без его участия в установленные пунктом 5 сроки.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служащих, уволенных из государственного органа до окончания оцениваемого периода, проводится без их участия в установленные пунктом 5 сроки.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выставляются по следующей градации: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понижению в государственной должности либо увольнению.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оценки по методу 360 являются основанием для принятия решений по обучению служащего.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Организационное сопровождение оценки обеспечивается службой управления персоналом либо в случае ее отсутствия – структурное подразделение (лицо), на которое возложено исполнение обязанностей службы управления персоналом (кадровой службой) (далее – служба управления персоналом), в том числе посредством информационной системы.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службой управления персоналом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Служба управления персоналом обеспечивает ознакомление оцениваемого служащего с результатами оценки в течение двух рабочих дней со дня ее завершения посредством информационной системы и/или интранет - портала государственных органов либо системы электронного документооборота.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Решение калибровочной сессии может быть обжаловано государственным служащим в соответствии с установленным порядком Административного процедурно-процессуального кодекса Республики Казахстан.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Документы, связанные с оценкой, хранятся в службе управления персоналом в течение трех лет со дня завершения оценки, а также при наличии технической возможности в информационной системе.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доступе к информации".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Разногласия, связанные с процедурой оценки, рассматриваются службой управления персоналом при содействии всех заинтересованных лиц и сторон.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Оценивающее лицо обеспечивает: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стратегических целей государственного органа/структурного подразделения, общих результатов работы государственного органа/структурного подразделения за оцениваемый период;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Оцениваемое лицо обеспечивает: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Руководители службы управления персоналом обеспечивают: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Результаты оценки могут быть известны только оцениваемому лицу, оценивающему лицу, руководителю службы управления персоналом (кадровой службы) и участникам калибровочных сессий.</w:t>
      </w:r>
    </w:p>
    <w:bookmarkEnd w:id="57"/>
    <w:bookmarkStart w:name="z66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структурного подразделения/государственного органа по достижению КЦИ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Оценка деятельности руководителя структурного подразделения/государственного органа осуществляется на основе оценки достижения КЦИ.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КЦИ устанавливается оценивающим лицом по согласованию со структурным подразделением, координирующего вопрос стратегического планирования (при наличии), а также со службой управления персоналом в индивидуальном плане работы руководителя структурного подразделения/государственного органа, составляемого в течение десяти рабочих дней после начала оцениваемого периода по форме, Согласно приложению 1 Типовой методики оценки деятельности административных государственных служащих корпуса "Б" О некоторых вопросах оценки деятельности административных государственных служащих Приказ Председателя Агентства Республики Казахстан по делам государственной службы и противодействию коррупции от 16 января 2018 года № 13.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служба управления персоналом обеспечивает (при наличии технической возможности) размещение индивидуального плана работы в информационной системе.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достижения КЦИ руководителя структурного подразделения/государственного органа осуществляется оценивающим лицом в сроки, установленные в пункте 5.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служба управления персоналом по согласованию со структурным подразделением, координирующим вопрос стратегического планирования (при наличии) в целях обеспечения достоверности сведений проводят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пункту 5 настоящей Методики.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должны иметь количественные и качественные индикаторы измеримости достижения целей и быть: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реализацию документов системы государственного планирования, в том числе национальных проектов, стратегических целей государственного органа, соглашения служащего корпуса "А", либо на повышение эффективности деятельности государственного органа.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Информационная система, либо в случае ее отсутствия служба управления персоналом, уведомляет руководителя структурного подразделения/государственного органа о проведении в отношении него оценки не позднее пятого числа месяца, следующего за отчетным кварталом.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Оценочный лист направляется для рассмотрения оценивающему лицу посредством информационной системы, либо в случае ее отсутствия службой управления персоналом.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приложению 2 типовой методики оценки деятельности административных государственных служащих корпуса "Б" О некоторых вопросах оценки деятельности административных государственных служащих Приказ Председателя Агентства Республики Казахстан по делам государственной службы и противодействию коррупции от 16 января 2018 года № 13.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приложению 3 типовой методики оценки деятельности административных государственных служащих корпуса "Б" О некоторых вопросах оценки деятельности административных государственных служащих Приказ Председателя Агентства Республики Казахстан по делам государственной службы и противодействию коррупции от 16 января 2018 года № 13.</w:t>
      </w:r>
    </w:p>
    <w:bookmarkEnd w:id="77"/>
    <w:bookmarkStart w:name="z86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Оценка служащих корпуса "Б" осуществляется по методу ранжирования.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Оценка служащих корпуса "Б" по методу ранжирования осуществляется руководителем структурного подразделения/государственного органа по форме, согласно приложению 4 типовой методики оценки деятельности административных государственных служащих корпуса "Б" О некоторых вопросах оценки деятельности административных государственных служащих Приказ Председателя Агентства Республики Казахстан по делам государственной службы и противодействию коррупции от 16 января 2018 года № 13.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Информационная система, либо в случае ее отсутствия служба управления персоналом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Оценивающему лицу оценочный лист направляется информационной системой, либо в случае ее отсутствия службой управления персоналом.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Оценивающим лицом выставляются оценки (от 0 до 5-ти) в соответствующей графе оценочного листа по форме согласно приложению 4 типовой методики оценки деятельности административных государственных служащих корпуса "Б" О некоторых вопросах оценки деятельности административных государственных служащих Приказ Председателя Агентства Республики Казахстан по делам государственной службы и противодействию коррупции от 16 января 2018 года № 13.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количество служащих корпуса "Б" структурного подразделения превышает пятьдесят человек, оценка осуществляется также лицами, определяемыми оценивающим лицом.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End w:id="90"/>
    <w:bookmarkStart w:name="z99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Руководители структурных подразделений (государственного органа) проходят оценку методом 360 по форме, согласно приложению 5 типовой методики оценки деятельности административных государственных служащих корпуса "Б" О некоторых вопросах оценки деятельности административных государственных служащих Приказ Председателя Агентства Республики Казахстан по делам государственной службы и противодействию коррупции от 16 января 2018 года № 13, служащие корпуса "Б" по форме, согласно приложению 6 типовой методики оценки деятельности административных государственных служащих корпуса "Б" О некоторых вопросах оценки деятельности административных государственных служащих Приказ Председателя Агентства Республики Казахстан по делам государственной службы и противодействию коррупции от 16 января 2018 года № 13.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Методом 360 оцениваются следующие компетенции в зависимости от категории оцениваемых лиц: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руководителей структурных подразделений: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службой управления персоналом, для каждого оцениваемого лица.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Служба управления персоналом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приложениям 7 и 8 типовой методики оценки деятельности административных государственных служащих корпуса "Б" О некоторых вопросах оценки деятельности административных государственных служащих Приказ Председателя Агентства Республики Казахстан по делам государственной службы и противодействию коррупции от 16 января 2018 года № 13.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формировании тематики семинаров повышения квалификации и дисциплин курсов переподготовки службой управления персоналом должны быть учтены результаты оценки метода 360, в том числе наименее выраженные компетенции служащего.</w:t>
      </w:r>
    </w:p>
    <w:bookmarkEnd w:id="124"/>
    <w:bookmarkStart w:name="z133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С целью согласования и соблюдения единого подхода к процессу оценки государственные органы проводят калибровочные сессии в порядке, предусмотренном в пункте 13 настоящей Методики.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127"/>
    <w:bookmarkStart w:name="z13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Калибровочная сессия проводится в течение десяти рабочих дней со дня обращения служащего в порядке, предусмотренном в пункте 13 настоящей Методики.</w:t>
      </w:r>
    </w:p>
    <w:bookmarkEnd w:id="128"/>
    <w:bookmarkStart w:name="z1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Служба управления персоналом организовывает деятельность калибровочной сессии.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На калибровочной сессии оценивающее лицо кратко описывает работу оцениваемого лица и аргументирует свою оценку.</w:t>
      </w:r>
    </w:p>
    <w:bookmarkEnd w:id="130"/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bookmarkEnd w:id="132"/>
    <w:bookmarkStart w:name="z1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Служба управления персоналом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End w:id="133"/>
    <w:bookmarkStart w:name="z14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134"/>
    <w:bookmarkStart w:name="z14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bookmarkEnd w:id="135"/>
    <w:bookmarkStart w:name="z14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bookmarkEnd w:id="136"/>
    <w:bookmarkStart w:name="z14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bookmarkEnd w:id="137"/>
    <w:bookmarkStart w:name="z14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bookmarkEnd w:id="138"/>
    <w:bookmarkStart w:name="z14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bookmarkEnd w:id="13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