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a6641" w14:textId="76a66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Шиелийского районного маслихата от 28 апреля 2023 года № 2/4 "Об утверждении методики оценки деятельности административных государственных служащих корпуса "Б" государственного учреждения "Аппарат маслихата Шиелийского района""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22 августа 2023 года № 5/6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 от 28 апреля 2023 года </w:t>
      </w:r>
      <w:r>
        <w:rPr>
          <w:rFonts w:ascii="Times New Roman"/>
          <w:b w:val="false"/>
          <w:i w:val="false"/>
          <w:color w:val="000000"/>
          <w:sz w:val="28"/>
        </w:rPr>
        <w:t>№ 2/4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маслихата Шиелийского района""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Шиелийского района", утвержденную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августа 2023 года № 5/6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апреля 2023 года № 2/4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маслихата Шиелийского района"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маслихата Шиелийского района"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Закон), Типовой методикой оценки деятельности административных государственных служащих корпуса "Б" (далее - Типовая методика), утвержденной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16299) и определяет порядок оценки деятельности административных государственных служащих корпуса "Б" государственного учреждения "Аппарат маслихата Шиелийского района".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 маслихата– административный государственный служащий корпуса "Б" категорий Е-2,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 маслихата;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 маслихата или служащий корпуса "Б";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 маслихата и направленные на достижение документов системы государственного планирования и на повышение эффективности деятельности государственного органа;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государственном органе.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данного государственного органа.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отделением службы управления персоналом и документационного обеспечения, в том числе посредством информационной системы.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отделением службы управления персоналом и документационного обеспечения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Отделение службы управления персоналом и документационного обеспечения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отделении службы управления персоналом и документационного обеспечения в течение трех лет со дня завершения оценки, а также при наличии технической возможности в информационной системе.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отделением службы управления персоналом и документационного обеспечения при содействии всех заинтересованных лиц и сторон.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отделения службы управления персоналом и документационного обеспечения обеспечивает: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отделения службы управления персоналом и документационного обеспечения (кадровой службы) и участникам калибровочных сессий.</w:t>
      </w:r>
    </w:p>
    <w:bookmarkEnd w:id="59"/>
    <w:bookmarkStart w:name="z7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 маслихата по достижению КЦИ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 маслихата осуществляется на основе оценки достижения КЦИ.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отделением службы управления персоналом и документационного обеспечения в индивидуальном плане работы руководителя аппарат маслихата, составляемого в течение десяти рабочих дней после начала оцениваемого периода по форме, согласно приложению 1 к Типовой Методике.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отделение службы управления персоналом и документационного обеспечения обеспечивает (при наличии технической возможности) размещение индивидуального плана работы в информационной системе.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 маслихата осуществляется оценивающим лицом в сроки, установленные в пункте 4.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отделение службы управления персоналом и документационного обеспечения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4 настоящей Методики.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 и на повышение эффективности деятельности государственного органа.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отделение службы управления персоналом и документационного обеспечения,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отделением службы управления персоналом и документационного обеспечения.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Типовой Методике.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Типовой Методике.</w:t>
      </w:r>
    </w:p>
    <w:bookmarkEnd w:id="79"/>
    <w:bookmarkStart w:name="z92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аппарат маслихата по форме, согласно приложению 4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отделение службы управления персоналом и документационного обеспечения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отделением службы управления персоналом и документационного обеспечения.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Типовой Методике.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0"/>
    <w:bookmarkStart w:name="z103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маслихата проходит оценку методом 360 по форме, согласно приложению 5 к Типовой Методике, служащие корпуса "Б" по форме, согласно приложению 6 к Типовой Методике.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отделением службы управления персоналом и документационного обеспечения, для каждого оцениваемого лица.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Отделение службы управления персоналом и документационного обеспечения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3"/>
    <w:bookmarkStart w:name="z136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12 настоящей Методики.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Отделение службы управления персоналом и документационного обеспечения организовывает деятельность калибровочной сессии.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Отделение службы управления персоналом и документационного обеспечения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8"/>
    <w:bookmarkStart w:name="z151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Типовой Методике.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149"/>
    <w:bookmarkStart w:name="z162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форме, согласно приложению 10 к Типовой Методике, и подписывает его.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4"/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отделенея службы управления персоналом и документационного обеспечения не позднее 2 рабочих дней выносит его на рассмотрение Комиссии.</w:t>
      </w:r>
    </w:p>
    <w:bookmarkEnd w:id="165"/>
    <w:bookmarkStart w:name="z178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66"/>
    <w:bookmarkStart w:name="z17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Отделение службы управления персоналом и документационного обеспечения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67"/>
    <w:bookmarkStart w:name="z18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168"/>
    <w:bookmarkStart w:name="z18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69"/>
    <w:bookmarkStart w:name="z18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170"/>
    <w:bookmarkStart w:name="z18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1"/>
    <w:bookmarkStart w:name="z18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отделения службы управления персоналом и документационного обеспечения. Секретарь Комиссии не принимает участие в голосовании.</w:t>
      </w:r>
    </w:p>
    <w:bookmarkEnd w:id="172"/>
    <w:bookmarkStart w:name="z18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Отделение службы управления персоналом и документационного обеспечения обеспечивает проведение заседания Комиссии в соответствии со сроками, согласованными с председателем Комиссии.</w:t>
      </w:r>
    </w:p>
    <w:bookmarkEnd w:id="173"/>
    <w:bookmarkStart w:name="z18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Отделение службы управления персоналом и документационного обеспечения предоставляет на заседание Комиссии следующие документы:</w:t>
      </w:r>
    </w:p>
    <w:bookmarkEnd w:id="174"/>
    <w:bookmarkStart w:name="z18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75"/>
    <w:bookmarkStart w:name="z18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Типовой Методике (далее – протокол).</w:t>
      </w:r>
    </w:p>
    <w:bookmarkEnd w:id="176"/>
    <w:bookmarkStart w:name="z18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177"/>
    <w:bookmarkStart w:name="z1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78"/>
    <w:bookmarkStart w:name="z19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79"/>
    <w:bookmarkStart w:name="z19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0"/>
    <w:bookmarkStart w:name="z19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181"/>
    <w:bookmarkStart w:name="z19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Отделение службы управления персоналом и документационного обеспечения ознакамливает служащего корпуса "Б" с результатами оценки в течение двух рабочих дней со дня ее завершения.</w:t>
      </w:r>
    </w:p>
    <w:bookmarkEnd w:id="182"/>
    <w:bookmarkStart w:name="z19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3"/>
    <w:bookmarkStart w:name="z19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4"/>
    <w:bookmarkStart w:name="z19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85"/>
    <w:bookmarkStart w:name="z19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86"/>
    <w:bookmarkStart w:name="z19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18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