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8ed" w14:textId="8cf1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34/3 "О бюджете поселка Шиели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2 340 633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222 924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2 117 469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2 368 823,9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- 28 190,9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28 190,9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