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5075" w14:textId="7ec5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34/11 "О бюджете сельского округа Теликоль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5 сентября 2023 года № 6/7.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Теликоль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Теликоль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64 820,8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1 983,8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65 216,8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396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2023 года № 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34/11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