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fe7ab" w14:textId="e2fe7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Шиелийского районного маслихата от 28 апреля 2023 года № 2/4 "Об утверждении методики оценки деятельности административных государственных служащих корпуса "Б" государственного учреждения "Аппарат маслихата Шиелийского района""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14 ноября 2023 года № 7/4.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 от 28 апреля 2023 года </w:t>
      </w:r>
      <w:r>
        <w:rPr>
          <w:rFonts w:ascii="Times New Roman"/>
          <w:b w:val="false"/>
          <w:i w:val="false"/>
          <w:color w:val="000000"/>
          <w:sz w:val="28"/>
        </w:rPr>
        <w:t>№ 2/4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методики оценки деятельности административных государственных служащих корпуса "Б" государственного учреждения "Аппарат маслихата Шиелийского района""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маслихата Шиелийского района", утвержденную указанным решением,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А.Жандарбеков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"14" ноября 2023 года № 7/4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апреля 2023 года № 2/4</w:t>
            </w:r>
          </w:p>
        </w:tc>
      </w:tr>
    </w:tbl>
    <w:bookmarkStart w:name="z1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маслихата Шиелийского района"</w:t>
      </w:r>
    </w:p>
    <w:bookmarkEnd w:id="3"/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государственного учреждения "Аппарат маслихата Шиелийского района"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 (далее – Закон) и определяет порядок оценки деятельности административных государственных служащих корпуса "Б" государственного учреждения "Аппарат маслихата Шиелийского района".</w:t>
      </w:r>
    </w:p>
    <w:bookmarkEnd w:id="5"/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используемые понятия в настоящей Методике:</w:t>
      </w:r>
    </w:p>
    <w:bookmarkEnd w:id="6"/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аппарат маслихата– административный государственный служащий корпуса "Б" категорий Е-2,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"Б", за исключением руководителя аппарат маслихата;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аппарат маслихата или служащий корпуса "Б";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аппарат маслихата и направленные на достижение документов системы государственного планирования и на повышение эффективности деятельности государственного органа;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служащего.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государственном органе.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"Б" государственных органов, в которых введена система автоматизированной оценки проводится с учетом особенностей, определенными внутренними документами данного государственного органа.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 по методу ранжирования и/или 360 проводится без его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Оценка служащих, уволенных из государственного органа до окончания оцениваемого периода, проводится без их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выставляются по следующей градации: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оценки по методу 360 являются основанием для принятия решений по обучению служащего.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Организационное сопровождение оценки обеспечивается главным специалистом на которое возложено исполнение обязанностей службы управления персоналом (кадровой службой) (далее – служба управления персоналом), в том числе посредством информационной системы.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главный специалист на которое возложено исполнение обязанностей службы управления персоналом (кадровой службой) (далее – служба управления персоналом),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Главный специалист на которое возложено исполнение обязанностей службы управления персоналом (кадровой службой) (далее – служба управления персоналом) обеспечивает ознакомление оцениваемого служащего с результатами оценки в течение двух рабочих дней со дня ее завершения.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Ознакомление служащих, указанных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Документы, связанные с оценкой, хранятся в главный специалисте на которое возложено исполнение обязанностей службы управления персоналом (кадровой службой) (далее – служба управления персоналом) в течение трех лет со дня завершения оценки, а также при наличии технической возможности в информационной системе.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информации".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Разногласия, связанные с процедурой оценки, рассматриваются главным специалистом на которое возложено исполнение обязанностей службы управления персоналом (кадровой службой) (далее – служба управления персоналом) при содействии всех заинтересованных лиц и сторон.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Оценивающее лицо обеспечивает: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 государственного органа/структурного подразделения, общих результатов работы государственного органа/структурного подразделения за оцениваемый период;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Оцениваемое лицо обеспечивает: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Главный специалист на которое возложено исполнение обязанностей службы управления персоналом (кадровой службой) (далее – служба управления персоналом) обеспечивает: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Результаты оценки могут быть известны только оцениваемому лицу, оценивающему лицу, главному специалисту на которое возложено исполнение обязанностей службы управления персоналом (кадровой службой) (далее – служба управления персоналом) и участникам калибровочных сессий.</w:t>
      </w:r>
    </w:p>
    <w:bookmarkEnd w:id="57"/>
    <w:bookmarkStart w:name="z70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аппарат маслихата по достижению КЦИ</w:t>
      </w:r>
    </w:p>
    <w:bookmarkEnd w:id="58"/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Оценка деятельности руководителя аппарат маслихата осуществляется на основе оценки достижения КЦИ.</w:t>
      </w:r>
    </w:p>
    <w:bookmarkEnd w:id="59"/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КЦИ устанавливается оценивающим лицом по согласованию со структурным отделом, координирующего вопрос стратегического планирования (при наличии), а также со главном специалистом на которое возложено исполнение обязанностей службы управления персоналом (кадровой службой) (далее – служба управления персоналом) в индивидуальном плане работы руководителя аппарат маслихата, составляемого в течение десяти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60"/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bookmarkEnd w:id="61"/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главный специалист на которое возложено исполнение обязанностей службы управления персоналом (кадровой службой) (далее – служба управления персоналом) обеспечивает (при наличии технической возможности) размещение индивидуального плана работы в информационной системе.</w:t>
      </w:r>
    </w:p>
    <w:bookmarkEnd w:id="62"/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bookmarkEnd w:id="63"/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достижения КЦИ руководителя аппарат маслихата осуществляется оценивающим лицом в сроки, установленные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4"/>
    <w:bookmarkStart w:name="z7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главный специалист на которое возложено исполнение обязанностей службы управления персоналом (кадровой службой) (далее – служба управления персоналом) по согласованию со структурным отделом, координирующим вопрос стратегического планирования (при наличии)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65"/>
    <w:bookmarkStart w:name="z7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66"/>
    <w:bookmarkStart w:name="z7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должны иметь количественные и качественные индикаторы измеримости достижения целей и быть:</w:t>
      </w:r>
    </w:p>
    <w:bookmarkEnd w:id="67"/>
    <w:bookmarkStart w:name="z8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68"/>
    <w:bookmarkStart w:name="z8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69"/>
    <w:bookmarkStart w:name="z8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70"/>
    <w:bookmarkStart w:name="z8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71"/>
    <w:bookmarkStart w:name="z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 и на повышение эффективности деятельности государственного органа.</w:t>
      </w:r>
    </w:p>
    <w:bookmarkEnd w:id="72"/>
    <w:bookmarkStart w:name="z8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73"/>
    <w:bookmarkStart w:name="z8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Информационная система, либо в случае ее отсутствия главный специалист на которое возложено исполнение обязанностей службы управления персоналом (кадровой службой) (далее – служба управления персоналом), уведомляет руководителя аппарат маслихата о проведении в отношении него оценки не позднее пятого числа месяца, следующего за отчетным кварталом.</w:t>
      </w:r>
    </w:p>
    <w:bookmarkEnd w:id="74"/>
    <w:bookmarkStart w:name="z8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Оценочный лист направляется для рассмотрения оценивающему лицу посредством информационной системы, либо в случае ее отсутствия главным специалистом на которое возложено исполнение обязанностей службы управления персоналом (кадровой службой) (далее – служба управления персоналом).</w:t>
      </w:r>
    </w:p>
    <w:bookmarkEnd w:id="75"/>
    <w:bookmarkStart w:name="z8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76"/>
    <w:bookmarkStart w:name="z8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77"/>
    <w:bookmarkStart w:name="z90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78"/>
    <w:bookmarkStart w:name="z9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Оценка служащих корпуса "Б" осуществляется по методу ранжирования.</w:t>
      </w:r>
    </w:p>
    <w:bookmarkEnd w:id="79"/>
    <w:bookmarkStart w:name="z9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Оценка служащих корпуса "Б" по методу ранжирования осуществляется руководителем аппарат маслихата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80"/>
    <w:bookmarkStart w:name="z9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Информационная система, либо в случае ее отсутствия главный специалист на которое возложено исполнение обязанностей службы управления персоналом (кадровой службой) (далее – служба управления персоналом)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81"/>
    <w:bookmarkStart w:name="z9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Оценивающему лицу оценочный лист направляется информационной системой, либо в случае ее отсутствия главным специалистом на которое возложено исполнение обязанностей службы управления персоналом (кадровой службой) (далее – служба управления персоналом).</w:t>
      </w:r>
    </w:p>
    <w:bookmarkEnd w:id="82"/>
    <w:bookmarkStart w:name="z9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83"/>
    <w:bookmarkStart w:name="z9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84"/>
    <w:bookmarkStart w:name="z9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bookmarkEnd w:id="85"/>
    <w:bookmarkStart w:name="z9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bookmarkEnd w:id="86"/>
    <w:bookmarkStart w:name="z9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bookmarkEnd w:id="87"/>
    <w:bookmarkStart w:name="z10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End w:id="88"/>
    <w:bookmarkStart w:name="z101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89"/>
    <w:bookmarkStart w:name="z10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90"/>
    <w:bookmarkStart w:name="z10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аппарат маслихата проходят оценку методом 360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Методике, служащие корпуса "Б"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91"/>
    <w:bookmarkStart w:name="z10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Методом 360 оцениваются следующие компетенции в зависимости от категории оцениваемых лиц:</w:t>
      </w:r>
    </w:p>
    <w:bookmarkEnd w:id="92"/>
    <w:bookmarkStart w:name="z10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структурных подразделений:</w:t>
      </w:r>
    </w:p>
    <w:bookmarkEnd w:id="93"/>
    <w:bookmarkStart w:name="z10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bookmarkEnd w:id="94"/>
    <w:bookmarkStart w:name="z10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95"/>
    <w:bookmarkStart w:name="z10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96"/>
    <w:bookmarkStart w:name="z10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97"/>
    <w:bookmarkStart w:name="z11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98"/>
    <w:bookmarkStart w:name="z11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99"/>
    <w:bookmarkStart w:name="z11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bookmarkEnd w:id="100"/>
    <w:bookmarkStart w:name="z11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bookmarkEnd w:id="101"/>
    <w:bookmarkStart w:name="z11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02"/>
    <w:bookmarkStart w:name="z11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03"/>
    <w:bookmarkStart w:name="z11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bookmarkEnd w:id="104"/>
    <w:bookmarkStart w:name="z11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bookmarkEnd w:id="105"/>
    <w:bookmarkStart w:name="z11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bookmarkEnd w:id="106"/>
    <w:bookmarkStart w:name="z11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07"/>
    <w:bookmarkStart w:name="z12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08"/>
    <w:bookmarkStart w:name="z12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09"/>
    <w:bookmarkStart w:name="z12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10"/>
    <w:bookmarkStart w:name="z12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11"/>
    <w:bookmarkStart w:name="z12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12"/>
    <w:bookmarkStart w:name="z12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13"/>
    <w:bookmarkStart w:name="z12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End w:id="114"/>
    <w:bookmarkStart w:name="z12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главный специалист на которое возложено исполнение обязанностей службы управления персоналом (кадровой службой) (далее – служба управления персоналом), для каждого оцениваемого лица.</w:t>
      </w:r>
    </w:p>
    <w:bookmarkEnd w:id="115"/>
    <w:bookmarkStart w:name="z12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bookmarkEnd w:id="116"/>
    <w:bookmarkStart w:name="z12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bookmarkEnd w:id="117"/>
    <w:bookmarkStart w:name="z13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bookmarkEnd w:id="118"/>
    <w:bookmarkStart w:name="z13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bookmarkEnd w:id="119"/>
    <w:bookmarkStart w:name="z13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End w:id="120"/>
    <w:bookmarkStart w:name="z13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Главный специалист на которое возложено исполнение обязанностей службы управления персоналом (кадровой службой) (далее – служба управления персоналом)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Типовой Методики. При формировании тематики семинаров повышения квалификации и дисциплин курсов переподготовки главным специалистом на которое возложено исполнение обязанностей службы управления персоналом (кадровой службой) (далее – служба управления персоналом) должны быть учтены результаты оценки метода 360, в том числе наименее выраженные компетенции служащего.</w:t>
      </w:r>
    </w:p>
    <w:bookmarkEnd w:id="121"/>
    <w:bookmarkStart w:name="z134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122"/>
    <w:bookmarkStart w:name="z13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23"/>
    <w:bookmarkStart w:name="z13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124"/>
    <w:bookmarkStart w:name="z13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Калибровочная сессия проводится в течение десяти рабочих дней со дня обращения служащего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25"/>
    <w:bookmarkStart w:name="z13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Главный специалист на которое возложено исполнение обязанностей службы управления персоналом (кадровой службой) (далее – служба управления персоналом) организовывает деятельность калибровочной сессии.</w:t>
      </w:r>
    </w:p>
    <w:bookmarkEnd w:id="126"/>
    <w:bookmarkStart w:name="z13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На калибровочной сессии оценивающее лицо кратко описывает работу оцениваемого лица и аргументирует свою оценку.</w:t>
      </w:r>
    </w:p>
    <w:bookmarkEnd w:id="127"/>
    <w:bookmarkStart w:name="z14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bookmarkEnd w:id="128"/>
    <w:bookmarkStart w:name="z14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bookmarkEnd w:id="129"/>
    <w:bookmarkStart w:name="z14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Главный специалист на которое возложено исполнение обязанностей службы управления персоналом (кадровой службой) (далее – служба управления персоналом)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End w:id="130"/>
    <w:bookmarkStart w:name="z14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131"/>
    <w:bookmarkStart w:name="z14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bookmarkEnd w:id="132"/>
    <w:bookmarkStart w:name="z14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bookmarkEnd w:id="133"/>
    <w:bookmarkStart w:name="z14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bookmarkEnd w:id="134"/>
    <w:bookmarkStart w:name="z14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bookmarkEnd w:id="135"/>
    <w:bookmarkStart w:name="z14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End w:id="13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