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4807" w14:textId="df24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2022 года № 34/3 "О бюджете поселка Шиели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23 ноября 2023 года № 8/2.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Шиели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Шиели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2 726 433,4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–238 924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2 487 269,4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2 754 624,3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-28 190,9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28 190,9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28 190,9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 № 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34/3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Шиели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2 726 433,4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2 487 269,4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2 487 269,4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2 487 269,4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2 754 624,3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777 708,8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777 708,8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777 708,8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6 178,5,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перевод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-28 190,9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