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69de" w14:textId="e0f6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34/6 "О бюджете сельского округа Кердели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2023 года № 8/5.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Кердели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Кердели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81 731,5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77 451,5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82 599,7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-868,2;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868,2;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868,2.";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8/5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34/6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