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c4de" w14:textId="358c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2022 года № 34/7 "О бюджете сельского округа Туран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23 ноября 2023 года № 8/6.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Туран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Туран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144 432,9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5 339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- 90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139 003,9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144 855,9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</w:t>
      </w:r>
      <w:r>
        <w:rPr>
          <w:rFonts w:ascii="Times New Roman"/>
          <w:b w:val="false"/>
          <w:i w:val="false"/>
          <w:color w:val="000000"/>
          <w:sz w:val="28"/>
        </w:rPr>
        <w:t xml:space="preserve"> 423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423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 № 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34/7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Туран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имущества, находящегося в государстенной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