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c6bc" w14:textId="887c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Актоган на 2023-2025 годы" от 26 декабря 2022 года № 34/8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Актоган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72 951,9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69 271,9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73 203,1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-251,2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