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582" w14:textId="cc86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34/19 "О бюджете сельского округа Талаптан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декабря 2023 года № 9/4.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203 871,1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195 309,1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206 234,3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-2363,2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2363,2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