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7ebc" w14:textId="04e7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декабря 2023 года № 10/2.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Шиелийский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1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13 504 550,9 тысяч тенге, в том числе:</w:t>
      </w:r>
    </w:p>
    <w:bookmarkEnd w:id="1"/>
    <w:bookmarkStart w:name="z1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4 746 418 тысяч тенге;</w:t>
      </w:r>
    </w:p>
    <w:bookmarkEnd w:id="2"/>
    <w:bookmarkStart w:name="z1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93 958 тысяч тенге;</w:t>
      </w:r>
    </w:p>
    <w:bookmarkEnd w:id="3"/>
    <w:bookmarkStart w:name="z1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94 701 тысяч тенге;</w:t>
      </w:r>
    </w:p>
    <w:bookmarkEnd w:id="4"/>
    <w:bookmarkStart w:name="z1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8 569 473,9 тысяч тенге;</w:t>
      </w:r>
    </w:p>
    <w:bookmarkEnd w:id="5"/>
    <w:bookmarkStart w:name="z1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15 537 212,1 тысяч тенге;</w:t>
      </w:r>
    </w:p>
    <w:bookmarkEnd w:id="6"/>
    <w:bookmarkStart w:name="z1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387 128 тысяч тенге;</w:t>
      </w:r>
    </w:p>
    <w:bookmarkEnd w:id="7"/>
    <w:bookmarkStart w:name="z1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618 410 тысяч тенге;</w:t>
      </w:r>
    </w:p>
    <w:bookmarkEnd w:id="8"/>
    <w:bookmarkStart w:name="z1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231 282 тысяч тенге;</w:t>
      </w:r>
    </w:p>
    <w:bookmarkEnd w:id="9"/>
    <w:bookmarkStart w:name="z1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-2 419 789,2 тысяч тенге;</w:t>
      </w:r>
    </w:p>
    <w:bookmarkEnd w:id="13"/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- 2 419 789,2 тысяч тенге;</w:t>
      </w:r>
    </w:p>
    <w:bookmarkEnd w:id="14"/>
    <w:bookmarkStart w:name="z1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2 128 669 тысяч тенге;</w:t>
      </w:r>
    </w:p>
    <w:bookmarkEnd w:id="15"/>
    <w:bookmarkStart w:name="z1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231 282 тысяч тенге;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522 402,2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31.10.2024 </w:t>
      </w:r>
      <w:r>
        <w:rPr>
          <w:rFonts w:ascii="Times New Roman"/>
          <w:b w:val="false"/>
          <w:i w:val="false"/>
          <w:color w:val="00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с районного бюджета в областной бюджет определены нормативы распределения доходов в нижеследующих размерах: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2024-2026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143 297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68 839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58 616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66 572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90 805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64 282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66 563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67 836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81 564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63 284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71 290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54 076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77 618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66 746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52 617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64 068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53 851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50 313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120 438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65 890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Талаптан– 79 257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64 013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84 594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1 676 429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153 339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73 657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62 719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71 232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97 161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68 781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71 222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72 584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87 273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67 713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76 280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57 861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83 051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71 418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56 300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68 552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57 620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53 834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128 868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70 502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84 804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68 493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90 515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1 793 779 тысяч тенге.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Шиели – 164 073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Акмая – 78 813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Алмалы – 67 109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Актоган – 76 218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Байгекум – 103 962 тысяч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Бестам – 73 596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Байтерек – 76 207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77 665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Жуантобе – 93 382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Жулек – 72 453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Жиделиарык – 81 619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Жанатурмыс – 61 911 тысяч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Иркуль – 88 864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Кердели – 76 417 тысяч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Каргалы – 60 241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 – 73 351 тысяч тенге;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Майлытогай – 61 654 тысяч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Ортакшыл – 57 653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Сулутобе – 137 889 тысяч тенге;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Тартогай – 75 437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Талаптан – 90 741 тысяч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Теликоль – 73 288 тысяч тенге;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Туран – 93 851 тысяч тенге;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1 919 344 тысяч тенге.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10 000 тысяч тенге.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10/2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13504550,9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8569473,9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15537212,1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-2419789,2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10/2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10/2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Единыйземельныйналог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Государственныеуслугиобщегохарактера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Государственнаяадреснаясоциальнаяпомощь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