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78fe" w14:textId="3007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Байгекум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2023 года № 11/6.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Байгекум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148 209 тысяч тенге, в том числе:</w:t>
      </w:r>
    </w:p>
    <w:bookmarkEnd w:id="1"/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5 944 тысяч тенге;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142 265 тысяч тенге;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148 670,2 тысяч тенге;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6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-461,2 тысяч тенге;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461,2 тысяч тенге;</w:t>
      </w:r>
    </w:p>
    <w:bookmarkEnd w:id="12"/>
    <w:bookmarkStart w:name="z6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461,2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передаваемых из районного бюджета в бюджет сельского округа Байгекум на 2024 год в сумме 90 805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24/4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11/6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Байгекум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