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8ad1e" w14:textId="618ad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Енбекши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26 декабря 2023 года № 11/9.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Шиелийский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Енбекши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Start w:name="z3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87 210 тысяч тенге, в том числе:</w:t>
      </w:r>
    </w:p>
    <w:bookmarkEnd w:id="1"/>
    <w:bookmarkStart w:name="z3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6 908 тысяч тенге;</w:t>
      </w:r>
    </w:p>
    <w:bookmarkEnd w:id="2"/>
    <w:bookmarkStart w:name="z3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80 302 тысяч тенге;</w:t>
      </w:r>
    </w:p>
    <w:bookmarkEnd w:id="3"/>
    <w:bookmarkStart w:name="z4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89 953,7 тысяч тенге;</w:t>
      </w:r>
    </w:p>
    <w:bookmarkEnd w:id="4"/>
    <w:bookmarkStart w:name="z4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5"/>
    <w:bookmarkStart w:name="z4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6"/>
    <w:bookmarkStart w:name="z4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7"/>
    <w:bookmarkStart w:name="z4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8"/>
    <w:bookmarkStart w:name="z4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9"/>
    <w:bookmarkStart w:name="z4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0"/>
    <w:bookmarkStart w:name="z4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- 2 743,7 тысяч тенге;</w:t>
      </w:r>
    </w:p>
    <w:bookmarkEnd w:id="11"/>
    <w:bookmarkStart w:name="z4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2 743,7 тысяч тенге;</w:t>
      </w:r>
    </w:p>
    <w:bookmarkEnd w:id="12"/>
    <w:bookmarkStart w:name="z4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3"/>
    <w:bookmarkStart w:name="z5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4"/>
    <w:bookmarkStart w:name="z5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2 743,7 тысяч тенге.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Шиелийского районного маслихата Кызылординской области от 13.11.2024 </w:t>
      </w:r>
      <w:r>
        <w:rPr>
          <w:rFonts w:ascii="Times New Roman"/>
          <w:b w:val="false"/>
          <w:i w:val="false"/>
          <w:color w:val="000000"/>
          <w:sz w:val="28"/>
        </w:rPr>
        <w:t>№ 23/9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объем бюджетных субвенций, передаваемых из районного бюджета в бюджет сельского округа Енбекши на 2024 год в сумме 67 927 тысяч тенге.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Шиелийского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А.Жандарбеков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 11/9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Енбекши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Шиелийского районного маслихата Кызылординской области от 13.11.2024 </w:t>
      </w:r>
      <w:r>
        <w:rPr>
          <w:rFonts w:ascii="Times New Roman"/>
          <w:b w:val="false"/>
          <w:i w:val="false"/>
          <w:color w:val="ff0000"/>
          <w:sz w:val="28"/>
        </w:rPr>
        <w:t>№ 23/9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89 953,7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 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7 183,6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-2 743,7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2023 года № 11/9</w:t>
            </w:r>
          </w:p>
        </w:tc>
      </w:tr>
    </w:tbl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Енбекши на 2025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2023 года № 11/9</w:t>
            </w:r>
          </w:p>
        </w:tc>
      </w:tr>
    </w:tbl>
    <w:bookmarkStart w:name="z3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Енбекши на 2026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