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e6911" w14:textId="42e69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Шиелийского районного маслихата "О бюджете сельского округа Майлытогай на 2023-2025 годы" от 26 декабря 2022 года № 34/23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Шиелийского районного маслихата Кызылординской области от 16 мая 2023 года № 3/47.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Шиелийский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Шиелийского районного маслихата "О бюджете сельского округа Майлытогай на 2023-2025 годы" от 26 декабря 2022 года </w:t>
      </w:r>
      <w:r>
        <w:rPr>
          <w:rFonts w:ascii="Times New Roman"/>
          <w:b w:val="false"/>
          <w:i w:val="false"/>
          <w:color w:val="000000"/>
          <w:sz w:val="28"/>
        </w:rPr>
        <w:t>№ 34/23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Майлытогай на 2023-2025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2023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89 608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1 337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88 271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89 783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- 175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175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175 тысяч тенге.";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Шиелийского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А.Жандарбеков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мая 2023 года № 3/47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Шиелийского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декабря 2022 года № 34/23</w:t>
            </w:r>
          </w:p>
        </w:tc>
      </w:tr>
    </w:tbl>
    <w:bookmarkStart w:name="z32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Майлытогай на 2023 год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88 271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группы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Функциональные подгруппы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Администраторы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программы (подпрограммы)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89 783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