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d29e" w14:textId="05c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34/14 "О бюджете сельского округа Байтерек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Байтерек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143 878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132 251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146 241,5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-2 363,5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2 363,5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