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91bc" w14:textId="73391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26 декабря 2022 года № 34/15 "О бюджете сельского округа Енбекши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5 сентября 2023 года № 6/11.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Енбекши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Енбекши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60 944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66 477,3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- 1 261,3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1 261,3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1 261,3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сентября 2023 года № 6/11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34/15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Енбекши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6 111, 2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