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e602" w14:textId="2cbe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34/19 "О бюджете сельского округа Талаптан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204 770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196 847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207 133,2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-2 363,2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2 363,2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2 363,2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