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dd91" w14:textId="776d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34/20 "О бюджете сельского округа Тартогай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137 673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132 017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138 443,9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-770,9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770,9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