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e57b" w14:textId="7f7e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34/21 "О бюджете сельского округа Ортакшыл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Ортакшыл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52 176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- 759,0 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