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5bad" w14:textId="0e05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34/22 "О бюджете сельского округа Когалы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47 630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49 656,8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