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50e" w14:textId="82bf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34/25 "О бюджете сельского округа Жиделиарык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Жиделиарык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64 669,6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