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df72" w14:textId="591d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31 мая 2018 года № 24/5 "Об утверждении Регламента собрания местного сообщества сельского округа Алмалы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2023 года № 7/19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Алмалы Шиелийского района" (зарегистрировано в Реестре государственной регистрации нормативных правовых актов под № 6325)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сельского округа Алмалы Шиелийского района,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