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44cf" w14:textId="d934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34/13 "О бюджете сельского округа Байгекум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Байгекум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141 669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136 588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143 243,2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- 1 574,2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1 574,2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