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ff9b" w14:textId="024f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34/15 "О бюджете сельского округа Енбекши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62 372,1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58 100,1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63 633,4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-1 261,3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1 261,3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6,111 2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