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27bf" w14:textId="bd22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34/18 "О бюджете сельского округа Сулутобе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- 117 579,4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- 113 042,4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- 118 684,4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-1 105,4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- 1 105,4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- 1 105,4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