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ab4" w14:textId="83d8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34/22 "О бюджете сельского округа Когалы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50 656,8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31 968,7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