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17c7" w14:textId="e7f1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Майлытогай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2023 года № 11/18.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Майлытогай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5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69 340 тысяч тенге, в том числе:</w:t>
      </w:r>
    </w:p>
    <w:bookmarkEnd w:id="1"/>
    <w:bookmarkStart w:name="z5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1 411 тысяч тенге;</w:t>
      </w:r>
    </w:p>
    <w:bookmarkEnd w:id="2"/>
    <w:bookmarkStart w:name="z5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67 929 тысяч тенге;</w:t>
      </w:r>
    </w:p>
    <w:bookmarkEnd w:id="3"/>
    <w:bookmarkStart w:name="z5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69 847 тысяч тенге;</w:t>
      </w:r>
    </w:p>
    <w:bookmarkEnd w:id="4"/>
    <w:bookmarkStart w:name="z5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5"/>
    <w:bookmarkStart w:name="z6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6"/>
    <w:bookmarkStart w:name="z6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7"/>
    <w:bookmarkStart w:name="z6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8"/>
    <w:bookmarkStart w:name="z6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9"/>
    <w:bookmarkStart w:name="z6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0"/>
    <w:bookmarkStart w:name="z6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-507 тысяч тенге;</w:t>
      </w:r>
    </w:p>
    <w:bookmarkEnd w:id="11"/>
    <w:bookmarkStart w:name="z6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507 тысяч тенге;</w:t>
      </w:r>
    </w:p>
    <w:bookmarkEnd w:id="12"/>
    <w:bookmarkStart w:name="z6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3"/>
    <w:bookmarkStart w:name="z6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4"/>
    <w:bookmarkStart w:name="z6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507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13.11.2024 </w:t>
      </w:r>
      <w:r>
        <w:rPr>
          <w:rFonts w:ascii="Times New Roman"/>
          <w:b w:val="false"/>
          <w:i w:val="false"/>
          <w:color w:val="000000"/>
          <w:sz w:val="28"/>
        </w:rPr>
        <w:t>№ 23/18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Майлытогай на 2024 год в сумме 53 851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Майлытогай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13.11.2024 </w:t>
      </w:r>
      <w:r>
        <w:rPr>
          <w:rFonts w:ascii="Times New Roman"/>
          <w:b w:val="false"/>
          <w:i w:val="false"/>
          <w:color w:val="ff0000"/>
          <w:sz w:val="28"/>
        </w:rPr>
        <w:t>№ 23/18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"26" декабря 2023 года № 11/18 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Майлытогай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Шиелийского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"26" 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года № 11/18 </w:t>
            </w:r>
          </w:p>
        </w:tc>
      </w:tr>
    </w:tbl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Майлытогай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