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eb7" w14:textId="2a7b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83879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4967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78912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84415,8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-536,8 тысяч тенге;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536,8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– 536,8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Ортакшыл на 2024 год в сумме 50 313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Шиелийского районного маслихата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 ноября 2024 года № 23/19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Шиелийского районного маслихата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 декабря 2023 года № 11/19</w:t>
                  </w:r>
                </w:p>
              </w:tc>
            </w:tr>
          </w:tbl>
          <w:p/>
          <w:bookmarkStart w:name="z27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сельского округа Ортакшыл на 2024 год</w:t>
            </w:r>
          </w:p>
          <w:bookmarkEnd w:id="18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тысяч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Класс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1.Доходы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83879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Индивидуальный подоходный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собственность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имущество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 на транспортные средства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Единый земельный налог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трансфертов 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78912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вышестоящих органов государственного управления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78912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районного (города областного значения)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78912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Функциональные группы 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Сумма, тысяч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Функциональные подгруппы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Администраторы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программы (подпрограммы)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Затраты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84415,8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43337,7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43337,7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43337,7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42667,7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29725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27508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Культура, спорт, туризм и информационное пространство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Деятельность в области культуры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Поддержка культурно-досуговой работы на местном уровне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Транспорта и коммуникаций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городах районного значения, селах, поселках, сельских округах капитальный и средний ремонт автомобильных дорог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3.Чистое бюджетное кредитование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Сальдо по операциям с финансовыми активами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Дефицит (профицит)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 Финансирование дефицита (использование профицита) бюджета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536,8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