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044d" w14:textId="6a40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2023 - 2024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сентября 2023 года № 138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Мангистауской области" в установленном законодательством Республики Казахстан порядке обеспечить: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постанавления на интернет-ресурсе акимата Мангистауской области после его официального опубликования.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Тналиева У.С.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13.09.2023 10:13 Жумашева Динара Нагимуллиевна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13.09.2023 11:04 Калиева Р.Б. ((и.о Инкаров А.М.))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13.09.2023 11:52 Нарешова Светлана Болатовна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13.09.2023 15:38 Альбекова Марина Борисовна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13.09.2023 15:58 Халмұрадов Амангелді Хаирмұхаммедұлы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13.09.2023 16:38 Бектемір Руслан Бектемірұлы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13.09.2023 19:12 Құлжанов Қанат Жаңбырұлы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13.09.2023 19:20 Карагаев Жумабай Габбасович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14.09.2023 09:27 Ногаев Нурлан Аскарович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от 07.09.2023 года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 венного образова тельного заказа на 2023-2024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 (тысяч 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 Дополнительное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Художественный труд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Живопись, скульптура и графика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Хореографическое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(по отраслям и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 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Системы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Химическая технология и производство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Электрооборудование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07140300- Мехатроника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07140400- Робототехника и встраиваемые системы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и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 Почтовая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07150900 Монтаж и эксплуатация холодильно-компрессорных машин и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07210900- Рыбное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Технология производства пищевых 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07230200- Технология производства меховых и шубных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 Дизайн, реставрация и реконструкция гражданских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 Монтаж магистральных локальных и сетевых трубопроводов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08110100-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Плодоовощеводство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 Стоматология ортопедическая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Защита в чрезвычайных ситуациях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 транспорте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Организация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 Эксплуатация водного транспорта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от 07.09.2023 года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2023-2024 учебный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 (тысяч 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Логопедия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07150100- Технология машиностроения 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09130100-  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