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2a69" w14:textId="4a62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14 апреля 2023 года № 35 "Об утверждении государственного образовательного заказа на дополнительное образование детей в пределах объемов бюджетных средств на 2023 год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декабря 2023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14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дополнительное образование детей в пределах объемов бюджетных средств на 2023 год по Мангистауской области" (зарегистрирован в Реестре государственной регистрации нормативных правовых актов под № 4546-12)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просвещения Республики Казахстан от 27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 акимат Мангистауской области ПОСТАНОВЛЯЕТ:".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в установленном законодательством Республики Казахстан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Есбергенову З.Т.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       Н. Ногаев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