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8bc0" w14:textId="b3a8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27 сентября 2023 года № 5/50.</w:t>
      </w:r>
    </w:p>
    <w:p>
      <w:pPr>
        <w:spacing w:after="0"/>
        <w:ind w:left="0"/>
        <w:jc w:val="both"/>
      </w:pPr>
      <w:bookmarkStart w:name="z1" w:id="0"/>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приказом Министра индустрии и инфраструктурного развития Республики Казахстан от 6 июня 2023 года </w:t>
      </w:r>
      <w:r>
        <w:rPr>
          <w:rFonts w:ascii="Times New Roman"/>
          <w:b w:val="false"/>
          <w:i w:val="false"/>
          <w:color w:val="000000"/>
          <w:sz w:val="28"/>
        </w:rPr>
        <w:t>№ 418</w:t>
      </w:r>
      <w:r>
        <w:rPr>
          <w:rFonts w:ascii="Times New Roman"/>
          <w:b w:val="false"/>
          <w:i w:val="false"/>
          <w:color w:val="000000"/>
          <w:sz w:val="28"/>
        </w:rPr>
        <w:t xml:space="preserve"> "О внесении изменений и дополнений в приказ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Мангистауский областной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создания, содержания и защиты зеленых насаждений населенных пунктов Мангистауской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областного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сентября 2023 года</w:t>
            </w:r>
          </w:p>
        </w:tc>
      </w:tr>
    </w:tbl>
    <w:bookmarkStart w:name="z14"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Мангистауской области</w:t>
      </w:r>
    </w:p>
    <w:bookmarkEnd w:id="3"/>
    <w:p>
      <w:pPr>
        <w:spacing w:after="0"/>
        <w:ind w:left="0"/>
        <w:jc w:val="both"/>
      </w:pPr>
      <w:r>
        <w:rPr>
          <w:rFonts w:ascii="Times New Roman"/>
          <w:b w:val="false"/>
          <w:i w:val="false"/>
          <w:color w:val="ff0000"/>
          <w:sz w:val="28"/>
        </w:rPr>
        <w:t xml:space="preserve">
      Сноска. Приложение в редакции решения Мангистауского обласного маслихата от 12.07.2024 </w:t>
      </w:r>
      <w:r>
        <w:rPr>
          <w:rFonts w:ascii="Times New Roman"/>
          <w:b w:val="false"/>
          <w:i w:val="false"/>
          <w:color w:val="ff0000"/>
          <w:sz w:val="28"/>
        </w:rPr>
        <w:t>№ 13/136</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p>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Мангистауской области (далее –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7"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8"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9"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20"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21"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2"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3"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4"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5"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7"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8"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9"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0"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1"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2"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3"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5"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6"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7"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8"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9"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40"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1"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2"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3"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4"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5"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6" w:id="35"/>
    <w:p>
      <w:pPr>
        <w:spacing w:after="0"/>
        <w:ind w:left="0"/>
        <w:jc w:val="both"/>
      </w:pPr>
      <w:r>
        <w:rPr>
          <w:rFonts w:ascii="Times New Roman"/>
          <w:b w:val="false"/>
          <w:i w:val="false"/>
          <w:color w:val="000000"/>
          <w:sz w:val="28"/>
        </w:rPr>
        <w:t>
      1) малые архитектурные формы;</w:t>
      </w:r>
    </w:p>
    <w:bookmarkEnd w:id="35"/>
    <w:bookmarkStart w:name="z47" w:id="36"/>
    <w:p>
      <w:pPr>
        <w:spacing w:after="0"/>
        <w:ind w:left="0"/>
        <w:jc w:val="both"/>
      </w:pPr>
      <w:r>
        <w:rPr>
          <w:rFonts w:ascii="Times New Roman"/>
          <w:b w:val="false"/>
          <w:i w:val="false"/>
          <w:color w:val="000000"/>
          <w:sz w:val="28"/>
        </w:rPr>
        <w:t>
      2) элементы озеленения;</w:t>
      </w:r>
    </w:p>
    <w:bookmarkEnd w:id="36"/>
    <w:bookmarkStart w:name="z48" w:id="37"/>
    <w:p>
      <w:pPr>
        <w:spacing w:after="0"/>
        <w:ind w:left="0"/>
        <w:jc w:val="both"/>
      </w:pPr>
      <w:r>
        <w:rPr>
          <w:rFonts w:ascii="Times New Roman"/>
          <w:b w:val="false"/>
          <w:i w:val="false"/>
          <w:color w:val="000000"/>
          <w:sz w:val="28"/>
        </w:rPr>
        <w:t>
      3) виды покрытий;</w:t>
      </w:r>
    </w:p>
    <w:bookmarkEnd w:id="37"/>
    <w:bookmarkStart w:name="z49" w:id="38"/>
    <w:p>
      <w:pPr>
        <w:spacing w:after="0"/>
        <w:ind w:left="0"/>
        <w:jc w:val="both"/>
      </w:pPr>
      <w:r>
        <w:rPr>
          <w:rFonts w:ascii="Times New Roman"/>
          <w:b w:val="false"/>
          <w:i w:val="false"/>
          <w:color w:val="000000"/>
          <w:sz w:val="28"/>
        </w:rPr>
        <w:t>
      4) ограждения;</w:t>
      </w:r>
    </w:p>
    <w:bookmarkEnd w:id="38"/>
    <w:bookmarkStart w:name="z50"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1"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2"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3"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4"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5" w:id="44"/>
    <w:p>
      <w:pPr>
        <w:spacing w:after="0"/>
        <w:ind w:left="0"/>
        <w:jc w:val="both"/>
      </w:pPr>
      <w:r>
        <w:rPr>
          <w:rFonts w:ascii="Times New Roman"/>
          <w:b w:val="false"/>
          <w:i w:val="false"/>
          <w:color w:val="000000"/>
          <w:sz w:val="28"/>
        </w:rPr>
        <w:t>
      10) элементы праздничного оформления.</w:t>
      </w:r>
    </w:p>
    <w:bookmarkEnd w:id="44"/>
    <w:bookmarkStart w:name="z56"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7"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8"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9"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0"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1" w:id="50"/>
    <w:p>
      <w:pPr>
        <w:spacing w:after="0"/>
        <w:ind w:left="0"/>
        <w:jc w:val="both"/>
      </w:pPr>
      <w:r>
        <w:rPr>
          <w:rFonts w:ascii="Times New Roman"/>
          <w:b w:val="false"/>
          <w:i w:val="false"/>
          <w:color w:val="000000"/>
          <w:sz w:val="28"/>
        </w:rPr>
        <w:t>
      7. Основные требования к скамейкам:</w:t>
      </w:r>
    </w:p>
    <w:bookmarkEnd w:id="50"/>
    <w:bookmarkStart w:name="z62"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3"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4"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5"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6"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7"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8"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9"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0" w:id="59"/>
    <w:p>
      <w:pPr>
        <w:spacing w:after="0"/>
        <w:ind w:left="0"/>
        <w:jc w:val="both"/>
      </w:pPr>
      <w:r>
        <w:rPr>
          <w:rFonts w:ascii="Times New Roman"/>
          <w:b w:val="false"/>
          <w:i w:val="false"/>
          <w:color w:val="000000"/>
          <w:sz w:val="28"/>
        </w:rPr>
        <w:t>
      9. Основные требования к ограждениям:</w:t>
      </w:r>
    </w:p>
    <w:bookmarkEnd w:id="59"/>
    <w:bookmarkStart w:name="z71"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2"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3"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4"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5"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6"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7"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8"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9"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80"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1"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2"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3"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4"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5"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6"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7"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8"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9"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0"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1"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2"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3"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4"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5"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6"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7"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8"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9"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0"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1"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2" w:id="91"/>
    <w:p>
      <w:pPr>
        <w:spacing w:after="0"/>
        <w:ind w:left="0"/>
        <w:jc w:val="both"/>
      </w:pPr>
      <w:r>
        <w:rPr>
          <w:rFonts w:ascii="Times New Roman"/>
          <w:b w:val="false"/>
          <w:i w:val="false"/>
          <w:color w:val="000000"/>
          <w:sz w:val="28"/>
        </w:rPr>
        <w:t>
      3) сгребание и подметание снега;</w:t>
      </w:r>
    </w:p>
    <w:bookmarkEnd w:id="91"/>
    <w:bookmarkStart w:name="z103"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4"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5"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6"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7"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8" w:id="97"/>
    <w:p>
      <w:pPr>
        <w:spacing w:after="0"/>
        <w:ind w:left="0"/>
        <w:jc w:val="both"/>
      </w:pPr>
      <w:r>
        <w:rPr>
          <w:rFonts w:ascii="Times New Roman"/>
          <w:b w:val="false"/>
          <w:i w:val="false"/>
          <w:color w:val="000000"/>
          <w:sz w:val="28"/>
        </w:rPr>
        <w:t>
      9) отвод дождевых и талых вод;</w:t>
      </w:r>
    </w:p>
    <w:bookmarkEnd w:id="97"/>
    <w:bookmarkStart w:name="z109" w:id="98"/>
    <w:p>
      <w:pPr>
        <w:spacing w:after="0"/>
        <w:ind w:left="0"/>
        <w:jc w:val="both"/>
      </w:pPr>
      <w:r>
        <w:rPr>
          <w:rFonts w:ascii="Times New Roman"/>
          <w:b w:val="false"/>
          <w:i w:val="false"/>
          <w:color w:val="000000"/>
          <w:sz w:val="28"/>
        </w:rPr>
        <w:t>
      10) сбор и вывоз мусора, отходов и ТБО;</w:t>
      </w:r>
    </w:p>
    <w:bookmarkEnd w:id="98"/>
    <w:bookmarkStart w:name="z110"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1"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2"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3"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4"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5"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6"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7"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8"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w:t>
      </w:r>
      <w:r>
        <w:rPr>
          <w:rFonts w:ascii="Times New Roman"/>
          <w:b w:val="false"/>
          <w:i w:val="false"/>
          <w:color w:val="000000"/>
          <w:sz w:val="28"/>
        </w:rPr>
        <w:t>№ 534</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33003).</w:t>
      </w:r>
    </w:p>
    <w:bookmarkEnd w:id="107"/>
    <w:bookmarkStart w:name="z119"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0"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1"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2" w:id="111"/>
    <w:p>
      <w:pPr>
        <w:spacing w:after="0"/>
        <w:ind w:left="0"/>
        <w:jc w:val="both"/>
      </w:pPr>
      <w:r>
        <w:rPr>
          <w:rFonts w:ascii="Times New Roman"/>
          <w:b w:val="false"/>
          <w:i w:val="false"/>
          <w:color w:val="000000"/>
          <w:sz w:val="28"/>
        </w:rPr>
        <w:t>
      3) мойку и полив дорожных покрытий;</w:t>
      </w:r>
    </w:p>
    <w:bookmarkEnd w:id="111"/>
    <w:bookmarkStart w:name="z123"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4"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5"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6"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7"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8"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9"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30"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1"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2"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3"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4"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5"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6"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7"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8"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9"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0"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41"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2"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3"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4"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5"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6"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7"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8"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9" w:id="138"/>
    <w:p>
      <w:pPr>
        <w:spacing w:after="0"/>
        <w:ind w:left="0"/>
        <w:jc w:val="both"/>
      </w:pPr>
      <w:r>
        <w:rPr>
          <w:rFonts w:ascii="Times New Roman"/>
          <w:b w:val="false"/>
          <w:i w:val="false"/>
          <w:color w:val="000000"/>
          <w:sz w:val="28"/>
        </w:rPr>
        <w:t>
      3) цоколь и отмостка;</w:t>
      </w:r>
    </w:p>
    <w:bookmarkEnd w:id="138"/>
    <w:bookmarkStart w:name="z150" w:id="139"/>
    <w:p>
      <w:pPr>
        <w:spacing w:after="0"/>
        <w:ind w:left="0"/>
        <w:jc w:val="both"/>
      </w:pPr>
      <w:r>
        <w:rPr>
          <w:rFonts w:ascii="Times New Roman"/>
          <w:b w:val="false"/>
          <w:i w:val="false"/>
          <w:color w:val="000000"/>
          <w:sz w:val="28"/>
        </w:rPr>
        <w:t>
      4) плоскости стен;</w:t>
      </w:r>
    </w:p>
    <w:bookmarkEnd w:id="139"/>
    <w:bookmarkStart w:name="z151"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2"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3" w:id="142"/>
    <w:p>
      <w:pPr>
        <w:spacing w:after="0"/>
        <w:ind w:left="0"/>
        <w:jc w:val="both"/>
      </w:pPr>
      <w:r>
        <w:rPr>
          <w:rFonts w:ascii="Times New Roman"/>
          <w:b w:val="false"/>
          <w:i w:val="false"/>
          <w:color w:val="000000"/>
          <w:sz w:val="28"/>
        </w:rPr>
        <w:t>
      7) архитектурные детали и облицовка;</w:t>
      </w:r>
    </w:p>
    <w:bookmarkEnd w:id="142"/>
    <w:bookmarkStart w:name="z154" w:id="143"/>
    <w:p>
      <w:pPr>
        <w:spacing w:after="0"/>
        <w:ind w:left="0"/>
        <w:jc w:val="both"/>
      </w:pPr>
      <w:r>
        <w:rPr>
          <w:rFonts w:ascii="Times New Roman"/>
          <w:b w:val="false"/>
          <w:i w:val="false"/>
          <w:color w:val="000000"/>
          <w:sz w:val="28"/>
        </w:rPr>
        <w:t>
      8) водосточные трубы, воронки;</w:t>
      </w:r>
    </w:p>
    <w:bookmarkEnd w:id="143"/>
    <w:bookmarkStart w:name="z155" w:id="144"/>
    <w:p>
      <w:pPr>
        <w:spacing w:after="0"/>
        <w:ind w:left="0"/>
        <w:jc w:val="both"/>
      </w:pPr>
      <w:r>
        <w:rPr>
          <w:rFonts w:ascii="Times New Roman"/>
          <w:b w:val="false"/>
          <w:i w:val="false"/>
          <w:color w:val="000000"/>
          <w:sz w:val="28"/>
        </w:rPr>
        <w:t>
      9) ограждения балконов, лоджий;</w:t>
      </w:r>
    </w:p>
    <w:bookmarkEnd w:id="144"/>
    <w:bookmarkStart w:name="z156"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7"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8"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9"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0" w:id="149"/>
    <w:p>
      <w:pPr>
        <w:spacing w:after="0"/>
        <w:ind w:left="0"/>
        <w:jc w:val="both"/>
      </w:pPr>
      <w:r>
        <w:rPr>
          <w:rFonts w:ascii="Times New Roman"/>
          <w:b w:val="false"/>
          <w:i w:val="false"/>
          <w:color w:val="000000"/>
          <w:sz w:val="28"/>
        </w:rPr>
        <w:t>
      14) стекла, рамы, балконные двери;</w:t>
      </w:r>
    </w:p>
    <w:bookmarkEnd w:id="149"/>
    <w:bookmarkStart w:name="z161"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2"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3"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4"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5"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6"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7"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8"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9"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0"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1"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государственных нормативов в области архитектуры, градостроительства и строительства.</w:t>
      </w:r>
    </w:p>
    <w:bookmarkEnd w:id="160"/>
    <w:bookmarkStart w:name="z172"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3"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4"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5"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6"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7"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8"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9"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80"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1"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2"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3"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4"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5"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6"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7"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8"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9"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0"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1"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2"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3"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4"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5"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6"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7"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8" w:id="187"/>
    <w:p>
      <w:pPr>
        <w:spacing w:after="0"/>
        <w:ind w:left="0"/>
        <w:jc w:val="both"/>
      </w:pPr>
      <w:r>
        <w:rPr>
          <w:rFonts w:ascii="Times New Roman"/>
          <w:b w:val="false"/>
          <w:i w:val="false"/>
          <w:color w:val="000000"/>
          <w:sz w:val="28"/>
        </w:rPr>
        <w:t>
      1) производить земляные работы;</w:t>
      </w:r>
    </w:p>
    <w:bookmarkEnd w:id="187"/>
    <w:bookmarkStart w:name="z199"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200"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1"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2"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3"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4"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5"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6"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7"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8"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9"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0"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1"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2"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3"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4" w:id="203"/>
    <w:p>
      <w:pPr>
        <w:spacing w:after="0"/>
        <w:ind w:left="0"/>
        <w:jc w:val="both"/>
      </w:pPr>
      <w:r>
        <w:rPr>
          <w:rFonts w:ascii="Times New Roman"/>
          <w:b w:val="false"/>
          <w:i w:val="false"/>
          <w:color w:val="000000"/>
          <w:sz w:val="28"/>
        </w:rPr>
        <w:t>
      1) ремонт поврежденных элементов;</w:t>
      </w:r>
    </w:p>
    <w:bookmarkEnd w:id="203"/>
    <w:bookmarkStart w:name="z215" w:id="204"/>
    <w:p>
      <w:pPr>
        <w:spacing w:after="0"/>
        <w:ind w:left="0"/>
        <w:jc w:val="both"/>
      </w:pPr>
      <w:r>
        <w:rPr>
          <w:rFonts w:ascii="Times New Roman"/>
          <w:b w:val="false"/>
          <w:i w:val="false"/>
          <w:color w:val="000000"/>
          <w:sz w:val="28"/>
        </w:rPr>
        <w:t>
      2) удаление подтеков и грязи;</w:t>
      </w:r>
    </w:p>
    <w:bookmarkEnd w:id="204"/>
    <w:bookmarkStart w:name="z216"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7"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8"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9"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0"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1"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2"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3"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4"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5"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6"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7"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8"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9"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0"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31"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2"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3"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4"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5"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6"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7"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8"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9"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40"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1"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2"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3" w:id="232"/>
    <w:p>
      <w:pPr>
        <w:spacing w:after="0"/>
        <w:ind w:left="0"/>
        <w:jc w:val="both"/>
      </w:pPr>
      <w:r>
        <w:rPr>
          <w:rFonts w:ascii="Times New Roman"/>
          <w:b w:val="false"/>
          <w:i w:val="false"/>
          <w:color w:val="000000"/>
          <w:sz w:val="28"/>
        </w:rPr>
        <w:t>
      83. Детские и спортивные площадки:</w:t>
      </w:r>
    </w:p>
    <w:bookmarkEnd w:id="232"/>
    <w:bookmarkStart w:name="z244"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5" w:id="234"/>
    <w:p>
      <w:pPr>
        <w:spacing w:after="0"/>
        <w:ind w:left="0"/>
        <w:jc w:val="both"/>
      </w:pPr>
      <w:r>
        <w:rPr>
          <w:rFonts w:ascii="Times New Roman"/>
          <w:b w:val="false"/>
          <w:i w:val="false"/>
          <w:color w:val="000000"/>
          <w:sz w:val="28"/>
        </w:rPr>
        <w:t>
      2) регулярно подметаются;</w:t>
      </w:r>
    </w:p>
    <w:bookmarkEnd w:id="234"/>
    <w:bookmarkStart w:name="z246" w:id="235"/>
    <w:p>
      <w:pPr>
        <w:spacing w:after="0"/>
        <w:ind w:left="0"/>
        <w:jc w:val="both"/>
      </w:pPr>
      <w:r>
        <w:rPr>
          <w:rFonts w:ascii="Times New Roman"/>
          <w:b w:val="false"/>
          <w:i w:val="false"/>
          <w:color w:val="000000"/>
          <w:sz w:val="28"/>
        </w:rPr>
        <w:t>
      3) очищаются от снега в зимнее время;</w:t>
      </w:r>
    </w:p>
    <w:bookmarkEnd w:id="235"/>
    <w:bookmarkStart w:name="z247"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8"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9"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0"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51"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2"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3"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4"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5" w:id="244"/>
    <w:p>
      <w:pPr>
        <w:spacing w:after="0"/>
        <w:ind w:left="0"/>
        <w:jc w:val="both"/>
      </w:pPr>
      <w:r>
        <w:rPr>
          <w:rFonts w:ascii="Times New Roman"/>
          <w:b w:val="false"/>
          <w:i w:val="false"/>
          <w:color w:val="000000"/>
          <w:sz w:val="28"/>
        </w:rPr>
        <w:t>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6"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7"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8"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9"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0"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1"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2"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3"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4"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5"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6"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7"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8"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9"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70"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1"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2"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3"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4"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5"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6"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7"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8"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9"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80"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81"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w:t>
      </w:r>
      <w:r>
        <w:rPr>
          <w:rFonts w:ascii="Times New Roman"/>
          <w:b w:val="false"/>
          <w:i w:val="false"/>
          <w:color w:val="000000"/>
          <w:sz w:val="28"/>
        </w:rPr>
        <w:t>№ 508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26341).</w:t>
      </w:r>
    </w:p>
    <w:bookmarkEnd w:id="270"/>
    <w:bookmarkStart w:name="z282"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3"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4"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5"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6"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7"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8"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9"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0"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1"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2"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3"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4"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5" w:id="284"/>
    <w:p>
      <w:pPr>
        <w:spacing w:after="0"/>
        <w:ind w:left="0"/>
        <w:jc w:val="both"/>
      </w:pPr>
      <w:r>
        <w:rPr>
          <w:rFonts w:ascii="Times New Roman"/>
          <w:b w:val="false"/>
          <w:i w:val="false"/>
          <w:color w:val="000000"/>
          <w:sz w:val="28"/>
        </w:rPr>
        <w:t>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296"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7"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8"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9"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0"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1"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2"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3"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4"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5"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6"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7"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8"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9"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w:t>
      </w:r>
      <w:r>
        <w:rPr>
          <w:rFonts w:ascii="Times New Roman"/>
          <w:b w:val="false"/>
          <w:i w:val="false"/>
          <w:color w:val="000000"/>
          <w:sz w:val="28"/>
        </w:rPr>
        <w:t>№ 202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22672).</w:t>
      </w:r>
    </w:p>
    <w:bookmarkEnd w:id="298"/>
    <w:bookmarkStart w:name="z310"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1"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2"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3"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4"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5"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6" w:id="305"/>
    <w:p>
      <w:pPr>
        <w:spacing w:after="0"/>
        <w:ind w:left="0"/>
        <w:jc w:val="both"/>
      </w:pPr>
      <w:r>
        <w:rPr>
          <w:rFonts w:ascii="Times New Roman"/>
          <w:b w:val="false"/>
          <w:i w:val="false"/>
          <w:color w:val="000000"/>
          <w:sz w:val="28"/>
        </w:rPr>
        <w:t>
      1) сгребание и подметание снега;</w:t>
      </w:r>
    </w:p>
    <w:bookmarkEnd w:id="305"/>
    <w:bookmarkStart w:name="z317"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8"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9"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0"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1" w:id="310"/>
    <w:p>
      <w:pPr>
        <w:spacing w:after="0"/>
        <w:ind w:left="0"/>
        <w:jc w:val="both"/>
      </w:pPr>
      <w:r>
        <w:rPr>
          <w:rFonts w:ascii="Times New Roman"/>
          <w:b w:val="false"/>
          <w:i w:val="false"/>
          <w:color w:val="000000"/>
          <w:sz w:val="28"/>
        </w:rPr>
        <w:t>
      1) удаление (вывоз) снега;</w:t>
      </w:r>
    </w:p>
    <w:bookmarkEnd w:id="310"/>
    <w:bookmarkStart w:name="z322"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3"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4"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5"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6"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7"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8"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9"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30"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1"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2"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3"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4"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5"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6"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7"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8"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9"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40"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41"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2"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3" w:id="332"/>
    <w:p>
      <w:pPr>
        <w:spacing w:after="0"/>
        <w:ind w:left="0"/>
        <w:jc w:val="both"/>
      </w:pPr>
      <w:r>
        <w:rPr>
          <w:rFonts w:ascii="Times New Roman"/>
          <w:b w:val="false"/>
          <w:i w:val="false"/>
          <w:color w:val="000000"/>
          <w:sz w:val="28"/>
        </w:rPr>
        <w:t>
      160. Не допускается:</w:t>
      </w:r>
    </w:p>
    <w:bookmarkEnd w:id="332"/>
    <w:bookmarkStart w:name="z344"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5"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6"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7"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8"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9"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0"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51"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2"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3"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4"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5"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6"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7"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8"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9" w:id="348"/>
    <w:p>
      <w:pPr>
        <w:spacing w:after="0"/>
        <w:ind w:left="0"/>
        <w:jc w:val="both"/>
      </w:pPr>
      <w:r>
        <w:rPr>
          <w:rFonts w:ascii="Times New Roman"/>
          <w:b w:val="false"/>
          <w:i w:val="false"/>
          <w:color w:val="000000"/>
          <w:sz w:val="28"/>
        </w:rPr>
        <w:t>
      7) скашивание травы.</w:t>
      </w:r>
    </w:p>
    <w:bookmarkEnd w:id="348"/>
    <w:bookmarkStart w:name="z360"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1"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2"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3"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4"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5"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6"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7"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8"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9"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0"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1"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2"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3"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4"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5"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6"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7"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8"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bookmarkStart w:name="z379" w:id="368"/>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bookmarkEnd w:id="368"/>
    <w:bookmarkStart w:name="z380" w:id="369"/>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