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002a" w14:textId="d820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31 марта 2021 года № 2/18 "Об утверждении Правил выпаса сельскохозяйственных животных на территории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31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выпаса сельскохозяйственных животных на территории Мангистауской области" (зарегистрировано в Реестре государственной регистрации нормативных правовых актов за №4478)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Мангистауской области,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