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2242" w14:textId="f052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областного маслихата от 24 августа 2022 года № 13/152 "Об утверждении правил содержания и выгула домашних животных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решение Мангистауского областного маслихата от 24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13/152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домашних животных в Мангистауской области":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и выгула домашних животных в Мангистауской области следует прописать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 и термины: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написать в новой редакции: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написать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Допускается заселение в гостинице владельца с собакой или кошкой по согласованию с администрацией.";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написать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написать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территории населенного пункта не допускается: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 , в прудах, фонтанах и водозаборах.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