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b0f" w14:textId="f37f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государственного учреждения Ревизионной комиссии по Мангистауской области от 20 марта 2018 года № 02-02/2 "Об утверждении Методики оценки деятельности административных государственных служащих корпуса "Б" государственного учреждения Ревизионная комиссия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июня 2023 года № 04-09/6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по Мангистауской области,ПОСТАНОВЛЯЕТ: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государственного учреждения Ревизионной комиссии по Мангистауской области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№02-02/2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Ревизионная комиссия по Мангистауской области" (зарегистрировано в Реестре государственной регистрации нормативных правовых актов за №3562)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Ревизионная комиссия по Мангистауской области"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руководителя аппарата Ревизионной комиссии по Мангистауской области Турганбаеву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 "июня 2023года №01-09/6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2018 года № 02-02/2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"Методика оценки деятельности административных государственных служащих корпуса "Б" Ревизионной комиссии по Мангистауской области"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Ревизионной комиссии по Мангистауской области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 и на основе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2.Методика оценки деятельности административных государственных служащих корпуса "Б" Ревизионной комиссии по Мангистауской области утверждается первым руководителем на основе настоящей Методики с учетом специфики деятельности государственного органа.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корпуса"Б" категорий D-1, D-3;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обеспечивают: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службе управления персоналом (кадровой службе) и участникам калибровочных сессий.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области", а также приложения 9, 10 и 11 к Методике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 действуют до 31 августа 2023 года.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1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 служащего корпуса "А" либо  документа системы  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 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</w:tbl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20"/>
    <w:bookmarkStart w:name="z2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21"/>
    <w:bookmarkStart w:name="z2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2"/>
    <w:bookmarkStart w:name="z2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3"/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6"/>
    <w:bookmarkStart w:name="z2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7"/>
    <w:bookmarkStart w:name="z2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9"/>
    <w:bookmarkStart w:name="z2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0"/>
    <w:bookmarkStart w:name="z2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1"/>
    <w:bookmarkStart w:name="z2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2"/>
    <w:bookmarkStart w:name="z2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3"/>
    <w:bookmarkStart w:name="z2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4"/>
    <w:bookmarkStart w:name="z2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</w:t>
      </w:r>
    </w:p>
    <w:bookmarkEnd w:id="237"/>
    <w:bookmarkStart w:name="z2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3"/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6"/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7"/>
    <w:bookmarkStart w:name="z2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8"/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9"/>
    <w:bookmarkStart w:name="z3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0"/>
    <w:bookmarkStart w:name="z3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1"/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53"/>
    <w:bookmarkStart w:name="z31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5"/>
    <w:bookmarkStart w:name="z31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57"/>
    <w:bookmarkStart w:name="z32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9"/>
    <w:bookmarkStart w:name="z32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3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61"/>
    <w:bookmarkStart w:name="z3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262"/>
    <w:bookmarkStart w:name="z3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263"/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5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67"/>
    <w:bookmarkStart w:name="z3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8"/>
    <w:bookmarkStart w:name="z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6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70"/>
    <w:bookmarkStart w:name="z3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72"/>
    <w:bookmarkStart w:name="z3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3"/>
    <w:bookmarkStart w:name="z36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4"/>
    <w:bookmarkStart w:name="z3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5"/>
    <w:bookmarkStart w:name="z3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6"/>
    <w:bookmarkStart w:name="z37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7"/>
    <w:bookmarkStart w:name="z37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8"/>
    <w:bookmarkStart w:name="z37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79"/>
    <w:bookmarkStart w:name="z37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