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7811" w14:textId="4cb78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Актауского городского маслихата Мангистауской области от 22 декабря 2022 года № 22/168 "О бюджете города Актау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2 мая 2023 года № 2/10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Актауского городского маслихата от 22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22/168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Актау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49 445 989,8 тысяч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27 408 798,8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134 272,0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5 121 662,0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16 781 257,0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47 449 142,3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-107 385 тысяч тенге, в том числе: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5 175 тысяч тенге;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112 560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2 104 232,5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-2 104 232,5 тысяч тенге, в том числе: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5 175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2 112 560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3 152,5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третий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"Индивидуальный подоходный налог с доходов, облагаемых у источника выплаты – 6 процентов;";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шестой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"Социальный налог – 15 процентов.".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"Учесть, что в городском бюджете на 2023 год предусмотрены целевые текущие трансферты из республиканского бюджета в сумме 3 247 203,0 тысяч тенге.";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Т.Закенов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Актауского городского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2023 года № 2/10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22/168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49 445 989,8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27 408 798,8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9 611 550,2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6 904 218,3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2 707 331,9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5 447 824,7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5 447 824,7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7 476 553,9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4 955 294,0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2 157 682,9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3 817 034,0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2 821 178,0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5 121 662,0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4 467 574,0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4 467 574,0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16 781 257,0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16 781 257,0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16 781 257,0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47 449 142,3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7 156 578,0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6 212 784,0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6 186 272,0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2 413 702,0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1 663 751,0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12 160 680,5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7 096 254,9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5 618 691,9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1 182 828,0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4 435 863,9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745 454,6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745 454,6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743 454,6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4 318 971,0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4 318 971,0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1 723 689,0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1 294 034,0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3 331 672,8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3 325 088,3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3 325 088,3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3 325 088,3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4 122 049,0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4 122 049,0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4 010 017,0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направленных на развитие за счет резерва Правительства Республики Казахстан на неотложные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3 695 925,0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2 759 019,0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1 796 646,0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1 796 646,0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756 646,0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2 183 008,0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1 022 951,0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714 766,0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11 532 579,0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11 532 579,0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11 532 579,0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10 930 780,0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-107 385,0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2 104 232,5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-2 104 232,5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2 112 560,0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2 112 560,0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2 112 560,0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2 112 560,0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2023 года №2/10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22/168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трансфертов общего характера между городским бюджетом и бюджетом села Умирзак на трехлетний период 2023-2025 годов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бюджетных субвенций, передаваемые из городского бюджета в сельский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397 576,0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127 058,0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138 419,0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Умирзак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397 576,0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127 058,0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