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9ca4" w14:textId="3a49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5 января 2023 года № 22/180 "О бюджете села Умирзак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23 октября 2023 года № 7/42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Мангистауской области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Мангистауской области от 5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№22/180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2023-2025 годы, согласно приложениям 1, 2 и 3 соответственно,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506 577,0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55 589,0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214,0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450 774,0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506 884,6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-307,6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307,6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№7/42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№22/180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фукционирования автомобильних дорог в городах районного значения, селах , поселках 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