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95a" w14:textId="e4be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 апреля 2018 года № 645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24 мая 2023 года № 11-07/905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приказом Председателя Агентства Республики Казахстан по делам государственной службы от 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31890),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бюджета" постановление акимата города Актау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3572)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обеспечить государственную регистрацию настоящего постановления и размещение на интернет-ресурсе акимата города Актау.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руководитель аппарат акима города Актау.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№ _____ от "___"_______2023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от "02" 04 2018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акима города Актау", государственного учреждения "Аппарат акима села Умирзак"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Умирзак"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6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 но ва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соглашения  служащего  корпуса "А"  либо  документа  системы  государственного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Актау",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села Умирзак"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9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Умирзак" и городских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9"/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0"/>
    <w:bookmarkStart w:name="z23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1"/>
    <w:bookmarkStart w:name="z23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2"/>
    <w:bookmarkStart w:name="z23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3"/>
    <w:bookmarkStart w:name="z23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4"/>
    <w:bookmarkStart w:name="z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5"/>
    <w:bookmarkStart w:name="z23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184"/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5"/>
    <w:bookmarkStart w:name="z2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6"/>
    <w:bookmarkStart w:name="z25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2"/>
    <w:bookmarkStart w:name="z2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4"/>
    <w:bookmarkStart w:name="z2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5"/>
    <w:bookmarkStart w:name="z2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6"/>
    <w:bookmarkStart w:name="z2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7"/>
    <w:bookmarkStart w:name="z2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8"/>
    <w:bookmarkStart w:name="z2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9"/>
    <w:bookmarkStart w:name="z2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города Актау",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Умирзак" 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