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fd1" w14:textId="92ee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22 декабря 2022 года № 27/206 "О бюджете города Жанаозен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4 мая 2023 года № 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18 085 209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12 067 829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58 388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199 319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5 759 673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17 558 952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- 1 791 722 тысячи тенге, в том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1 864 172 тысячи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 тысяч тенге,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1 517 979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- 1 517 979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72 450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1 776 683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186 254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2023 год в бюджеты сел выделена субвенция в сумме 1 201 276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268 106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246 809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307 797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378 564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- 1 791 722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