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8225" w14:textId="d498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Жанаозен Мангистауской области от 7 февраля 2023 года № 52. Утратило силу постановлением акимата города Жанаозен Мангистауской области от 14 ноября 2023 года № 539.</w:t>
      </w:r>
    </w:p>
    <w:p>
      <w:pPr>
        <w:spacing w:after="0"/>
        <w:ind w:left="0"/>
        <w:jc w:val="both"/>
      </w:pPr>
      <w:r>
        <w:rPr>
          <w:rFonts w:ascii="Times New Roman"/>
          <w:b w:val="false"/>
          <w:i w:val="false"/>
          <w:color w:val="ff0000"/>
          <w:sz w:val="28"/>
        </w:rPr>
        <w:t xml:space="preserve">
      Сноска. Утратило силу постановлением акимата города Жанаозен Мангистауской области от 14.11.2023 </w:t>
      </w:r>
      <w:r>
        <w:rPr>
          <w:rFonts w:ascii="Times New Roman"/>
          <w:b w:val="false"/>
          <w:i w:val="false"/>
          <w:color w:val="ff0000"/>
          <w:sz w:val="28"/>
        </w:rPr>
        <w:t>№ 539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w:t>
      </w:r>
      <w:r>
        <w:rPr>
          <w:rFonts w:ascii="Times New Roman"/>
          <w:b w:val="false"/>
          <w:i w:val="false"/>
          <w:color w:val="000000"/>
          <w:sz w:val="28"/>
        </w:rPr>
        <w:t>О занятости населения</w:t>
      </w:r>
      <w:r>
        <w:rPr>
          <w:rFonts w:ascii="Times New Roman"/>
          <w:b w:val="false"/>
          <w:i w:val="false"/>
          <w:color w:val="000000"/>
          <w:sz w:val="28"/>
        </w:rPr>
        <w:t xml:space="preserve">", на основании Приказа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Жанаозен ПОСТАНОВЛЯЕТ: </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2023 год в размере одного процента от списочной численности работников организации. </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Косуаков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