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1138" w14:textId="b0e1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измения в постановление акимата города Жанаозен от 20 марта 2018 года № 153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28 июля 2023 года № 357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Жанаозен,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(зарегистрирован в Реестре государственной регистрации нормативных правовых актов за № 3561) следущее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утвержденная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Жаксылыков Д.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Жанаозен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2023 года №357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2018 года №153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Е-3 (руководители структурных подразделений), Е-1, Е-2, E-R-1;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