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fd36" w14:textId="2dbf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30 декабря 2022 года № 28/215 "О бюджете села Тенге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21 августа 2023 года № 6/49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28/215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Тенге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Тенге на 2023 - 2025 годы согласно приложениям 1, 2 и 3 соответственно к настоящему решению, в том числе на 2023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402 039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40 977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286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428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360 348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404 605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- 2 566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2 566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2 566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городского бюджета в бюджет села Тенге на 2023 год выделена субвенция в сумме 360 348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28/215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Тенге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402 039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