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8b6e6" w14:textId="d48b6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Жанаозенского городского маслихата от 30 декабря 2022 года № 28/217 "О бюджете села Кендерли на 2023 - 2025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Жанаозенского городского маслихата Мангистауской области от 21 августа 2023 года № 6/51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Жанаозенский городской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Жанаозенского городского маслихата от 30 декабря 2022 года </w:t>
      </w:r>
      <w:r>
        <w:rPr>
          <w:rFonts w:ascii="Times New Roman"/>
          <w:b w:val="false"/>
          <w:i w:val="false"/>
          <w:color w:val="000000"/>
          <w:sz w:val="28"/>
        </w:rPr>
        <w:t>№ 28/217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села Кендерли на 2023 - 2025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села Кендерли на 2023 - 2025 годы согласно приложениям 1, 2 и 3 соответственно к настоящему решению, в том числе на 2023 год в следующих объемах: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1)доходы – 402 164 тысячи тенге, в том числе по: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25 942 тысячи тенге;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тенге;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тенге;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376 222 тысячи тенге;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2)затраты – 403 782 тысячи тенге;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3)чистое бюджетное кредитование – 0 тенге, в том числе: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4)сальдо по операциям с финансовыми активами – 0 тенге, в том числе: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5)дефицит (профицит) бюджета – - 1 618 тысяч тенге;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6)финансирование дефицита (использование профицита) бюджета –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1 618 тысяч тенге;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1 618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 Учесть, что из городского бюджета в бюджет села Кендерли на 2023 год выделена субвенция в сумме 376 222 тысячи тенге.";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соглосно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Жанаозенского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Байжанов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Жанаозенского городского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21 августа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6/51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Жанаозенского городского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28/217</w:t>
            </w:r>
          </w:p>
        </w:tc>
      </w:tr>
    </w:tbl>
    <w:bookmarkStart w:name="z3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Кендерли на 2023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376 222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затраты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 – 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