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f28a" w14:textId="743f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19 октября 2023 года № 8/68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365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экологии, геологии и природных ресурсов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под № 24212),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городу Жанаозен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городу Жанаозен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промышленные-товарные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примечании: в расшифровке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АЗС – автозаправочные станции;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м2  – квадратный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м3 – кубический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