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00a2" w14:textId="1b00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28/216 "О бюджете села Рахат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декабря 2023 года № 10/89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480 838,0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183 459,0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8 026,0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289 309,0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489 628,8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- 8 790,8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8 790,8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8 790,8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2023 год выделена субвенция в сумме 289  309,0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из Фонда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489 628,8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