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b4c17" w14:textId="d3b4c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Кызылсай на 2024 - 2026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28 декабря 2023 года № 12/99.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Жанаозенский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</w:t>
      </w:r>
      <w:r>
        <w:rPr>
          <w:rFonts w:ascii="Times New Roman"/>
          <w:b w:val="false"/>
          <w:i w:val="false"/>
          <w:color w:val="000000"/>
          <w:sz w:val="28"/>
        </w:rPr>
        <w:t xml:space="preserve">. Утвердить проект бюджета села Кызылсай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следующих обьемах: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401 179,8 тысяч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43 294,1 тысяча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ненологовым поступлениям – 52,1 тысяча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378,8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357 454,8 тысяч тенге.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402 926,0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0,0 тенге, в том числе: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0,0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0,0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тенге, в том числе: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0,0 тенге;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0,0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- 1 746,2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профищита) бюджета – 1 746,2 тысячи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погащение займов – 0,0 тенге;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1 746,2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Сноска. Пункт 1 в редакции решения Жанаозенского городского маслихата Мангистауской области от 09.12.2024 </w:t>
      </w:r>
      <w:r>
        <w:rPr>
          <w:rFonts w:ascii="Times New Roman"/>
          <w:b w:val="false"/>
          <w:i w:val="false"/>
          <w:color w:val="000000"/>
          <w:sz w:val="28"/>
        </w:rPr>
        <w:t>№ 22/183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из городского бюджета в бюджет села Кызылсай на 2024 год выделена субвенция в сумме 357 333,8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Жанаозенского городского маслихата Мангистауской области от 09.12.2024 </w:t>
      </w:r>
      <w:r>
        <w:rPr>
          <w:rFonts w:ascii="Times New Roman"/>
          <w:b w:val="false"/>
          <w:i w:val="false"/>
          <w:color w:val="000000"/>
          <w:sz w:val="28"/>
        </w:rPr>
        <w:t>№ 22/183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Жанаозенского городского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12/99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села Кызылсай на 2024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решений Жанаозенского городского маслихата Мангистауской области от 09.12.2024 </w:t>
      </w:r>
      <w:r>
        <w:rPr>
          <w:rFonts w:ascii="Times New Roman"/>
          <w:b w:val="false"/>
          <w:i w:val="false"/>
          <w:color w:val="ff0000"/>
          <w:sz w:val="28"/>
        </w:rPr>
        <w:t>№ 22/183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401 179,8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3 864,0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512,2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Поступлениям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357 454,8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357 454,8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357 454,8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402 926,0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207 815,0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207 815,0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207 815,0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43 774,0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- 1 746,2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Жанаозенского городского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12/99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Кызылсай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359 226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37 933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32 877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32 469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321 293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321 293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321 293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359 226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61 395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61 395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214 873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214 873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141 750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26 733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82 958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82 958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82 958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82 958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Жанаозенского городского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12/99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Кызылсай на 2026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377 120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39 822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5 309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5 309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34 093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337 298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337 298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337 298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377 120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64 458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64 458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64 458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64 458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225 617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87 045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87 045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87 045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