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3e33" w14:textId="3be3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 мая 2018 года № 22/185 "Об утверждении регламента собрания местного сообщества села Акжигит"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Бейнеуского районного маслихата от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№22/185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Акжигит" (зарегистрировано в Реестре государственной регистрации нормативных правовых актов под №3604)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Акжигит: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