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657" w14:textId="f22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11 сентября 2020 года № 53/422 "Об утверждении регламента собрания местного сообщества Самского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№53/422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Самского сельского округа" (зарегистрировано в Реестре государственной регистрации нормативных правовых актов под №4291)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Самского сельского округа: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