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05aa" w14:textId="ee40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ноября 2020 года № 56/448 "Об утверждении регламента собрания местного сообщества села Тажен"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2023 года № 2/21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Бейнеуского районного маслихата от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№56/448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села Тажен" (зарегистрировано в Реестре государственной регистрации нормативных правовых актов под №4354)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села Тажен: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Бейнеуского районного маслихата" обеспечить направление настоящего решения в официальное опубликование.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