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16ff7" w14:textId="f016f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Бейнеуского районного маслихата от 22 декабря 2022 года № 28/249 "О районном бюджете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Бейнеуского районного маслихата Мангистауской области от 5 мая 2023 года 2/23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Бейнеуский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Бейнеуского районного маслихата "О районном бюджете на 2023-2025 годы" от 22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№28/249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следующего содержания: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7 466 375,0 тысяч тенге, в том числе по: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3 815 692,0 тысячи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70 649,0 тысяч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32 916,0 тысяч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3 547 118,0 тысяч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7 705 299,8 тысяч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75 192,0 тысячи тенге;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160 072,0 тысячи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84 880,0 тысяч тенге;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государства– 0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-314 116,8 тысяч тенге;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314 116,8 тысяч тенге;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- 155 250,0 тысяч тенге;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- 84 880,0 тысяч тенге;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- 243 746,8 тысяч тенге.".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следующего содержания: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"Учесть, что установлены нормативы распределения доходов в районный бюджет на 2023 год в следующих размерах: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корпоративный подоходный налог с юридических лиц, за исключением поступлений от субъектов крупного предпринимательства и организаций нефтяного сектора – 100 процентов;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индивидуальный подоходный налог с доходов, облагаемых у источника выплаты – 13,4 процентов;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индивидуальный подоходный налог с доходов, не облагаемых у источника выплаты – 100 процентов;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подоходный налог с доходов иностранных граждан, не облагаемых у источника выплаты – 100 процентов;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социальный налог – 24,5 процентов.";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следующего содержания:</w:t>
      </w:r>
    </w:p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"Принять к сведению, что в районный бюджет на 2023 год из Национального фонда Республики Казахстан, республиканского и областного бюджета выделены 1 991 657,0 тысяч тенге на текущие целевые трансферты, целевые трансферты на развитие и бюджетные кредиты. Порядок их использования определяется на основании постановления акимата района.";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Бейнеуского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А.Бораш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5 мая 2023 года №2/23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 2022 года №28/249</w:t>
            </w:r>
          </w:p>
        </w:tc>
      </w:tr>
    </w:tbl>
    <w:bookmarkStart w:name="z40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2023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7 466 375,0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3 815 692,0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334 978,0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269 978,0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280 794,5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280 794,5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3 153 903,5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3 120 710,0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32 306,5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3 547 118,0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3 547 118,0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3 547 118,0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7 705 299,8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1 513 520,8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313 272,0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313 272,0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855 218,8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56 937,8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649 803,0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3 128 117,0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3 125 117,0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1 783 079,0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137 501,0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306 904,0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1 061 338,5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595 976,0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427 132,5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343 402,5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313 806,0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313 806,0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139 645,0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680 438,0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379 424,0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371 876,0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483 846,0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483 846,0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226 672,0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-314 116,8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314 116,8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243 746,8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243 746,8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243 746,8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243 746,8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5 мая 2023 года №2/23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 2022 года №28/249</w:t>
            </w:r>
          </w:p>
        </w:tc>
      </w:tr>
    </w:tbl>
    <w:bookmarkStart w:name="z47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районного бюджета направленных на реализацию бюджетных инвестиционных проектов (программ) на 2023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